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30E0">
      <w:pPr>
        <w:pStyle w:val="2"/>
        <w:spacing w:before="78" w:line="242" w:lineRule="auto"/>
        <w:ind w:left="1878" w:right="3036" w:firstLine="3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Government of Andhra Pradesh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w w:val="95"/>
        </w:rPr>
        <w:t>Commissionerate</w:t>
      </w:r>
      <w:r>
        <w:rPr>
          <w:rFonts w:hint="default" w:ascii="Times New Roman" w:hAnsi="Times New Roman" w:cs="Times New Roman"/>
          <w:spacing w:val="3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</w:t>
      </w:r>
      <w:r>
        <w:rPr>
          <w:rFonts w:hint="default" w:ascii="Times New Roman" w:hAnsi="Times New Roman" w:cs="Times New Roman"/>
          <w:spacing w:val="3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Collegiate</w:t>
      </w:r>
      <w:r>
        <w:rPr>
          <w:rFonts w:hint="default" w:ascii="Times New Roman" w:hAnsi="Times New Roman" w:cs="Times New Roman"/>
          <w:spacing w:val="36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Education</w:t>
      </w:r>
    </w:p>
    <w:p w14:paraId="62714C09">
      <w:pPr>
        <w:spacing w:before="0" w:line="484" w:lineRule="auto"/>
        <w:ind w:left="1254" w:right="2412" w:firstLine="0"/>
        <w:jc w:val="center"/>
        <w:rPr>
          <w:rFonts w:hint="default" w:ascii="Times New Roman" w:hAnsi="Times New Roman" w:cs="Times New Roman"/>
          <w:b/>
          <w:w w:val="95"/>
          <w:sz w:val="24"/>
          <w:lang w:val="en-IN"/>
        </w:rPr>
      </w:pPr>
      <w:r>
        <w:rPr>
          <w:rFonts w:hint="default" w:ascii="Times New Roman" w:hAnsi="Times New Roman" w:cs="Times New Roman"/>
          <w:b/>
          <w:w w:val="95"/>
          <w:sz w:val="24"/>
        </w:rPr>
        <w:t>Academic</w:t>
      </w:r>
      <w:r>
        <w:rPr>
          <w:rFonts w:hint="default" w:ascii="Times New Roman" w:hAnsi="Times New Roman" w:cs="Times New Roman"/>
          <w:b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&amp;</w:t>
      </w:r>
      <w:r>
        <w:rPr>
          <w:rFonts w:hint="default" w:ascii="Times New Roman" w:hAnsi="Times New Roman" w:cs="Times New Roman"/>
          <w:b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Administrative</w:t>
      </w:r>
      <w:r>
        <w:rPr>
          <w:rFonts w:hint="default" w:ascii="Times New Roman" w:hAnsi="Times New Roman" w:cs="Times New Roman"/>
          <w:b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Audit</w:t>
      </w:r>
      <w:r>
        <w:rPr>
          <w:rFonts w:hint="default" w:ascii="Times New Roman" w:hAnsi="Times New Roman" w:cs="Times New Roman"/>
          <w:b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(AAA)</w:t>
      </w:r>
      <w:r>
        <w:rPr>
          <w:rFonts w:hint="default" w:ascii="Times New Roman" w:hAnsi="Times New Roman" w:cs="Times New Roman"/>
          <w:b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–</w:t>
      </w:r>
      <w:r>
        <w:rPr>
          <w:rFonts w:hint="default" w:ascii="Times New Roman" w:hAnsi="Times New Roman" w:cs="Times New Roman"/>
          <w:b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202</w:t>
      </w:r>
      <w:r>
        <w:rPr>
          <w:rFonts w:hint="default" w:ascii="Times New Roman" w:hAnsi="Times New Roman" w:cs="Times New Roman"/>
          <w:b/>
          <w:w w:val="95"/>
          <w:sz w:val="24"/>
          <w:lang w:val="en-IN"/>
        </w:rPr>
        <w:t>3</w:t>
      </w:r>
      <w:r>
        <w:rPr>
          <w:rFonts w:hint="default" w:ascii="Times New Roman" w:hAnsi="Times New Roman" w:cs="Times New Roman"/>
          <w:b/>
          <w:w w:val="95"/>
          <w:sz w:val="24"/>
        </w:rPr>
        <w:t>-202</w:t>
      </w:r>
      <w:r>
        <w:rPr>
          <w:rFonts w:hint="default" w:ascii="Times New Roman" w:hAnsi="Times New Roman" w:cs="Times New Roman"/>
          <w:b/>
          <w:w w:val="95"/>
          <w:sz w:val="24"/>
          <w:lang w:val="en-IN"/>
        </w:rPr>
        <w:t>4</w:t>
      </w:r>
    </w:p>
    <w:p w14:paraId="251EFA64">
      <w:pPr>
        <w:spacing w:before="0" w:line="484" w:lineRule="auto"/>
        <w:ind w:left="1254" w:right="2412" w:firstLine="0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pacing w:val="-6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FORMAT</w:t>
      </w:r>
      <w:r>
        <w:rPr>
          <w:rFonts w:hint="default" w:ascii="Times New Roman" w:hAnsi="Times New Roman" w:cs="Times New Roman"/>
          <w:b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–</w:t>
      </w:r>
      <w:r>
        <w:rPr>
          <w:rFonts w:hint="default"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</w:t>
      </w:r>
      <w:r>
        <w:rPr>
          <w:rFonts w:hint="default"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(COLLEGE</w:t>
      </w:r>
      <w:r>
        <w:rPr>
          <w:rFonts w:hint="default"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PROFILE)</w:t>
      </w:r>
    </w:p>
    <w:p w14:paraId="241DBE67">
      <w:pPr>
        <w:pStyle w:val="2"/>
        <w:spacing w:line="243" w:lineRule="exact"/>
        <w:ind w:right="24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0"/>
        </w:rPr>
        <w:t>PART-</w:t>
      </w:r>
      <w:r>
        <w:rPr>
          <w:rFonts w:hint="default" w:ascii="Times New Roman" w:hAnsi="Times New Roman" w:cs="Times New Roman"/>
          <w:spacing w:val="6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A</w:t>
      </w:r>
    </w:p>
    <w:p w14:paraId="0ABF6E75">
      <w:pPr>
        <w:pStyle w:val="5"/>
        <w:spacing w:before="3"/>
        <w:ind w:left="0"/>
        <w:rPr>
          <w:rFonts w:hint="default" w:ascii="Times New Roman" w:hAnsi="Times New Roman" w:cs="Times New Roman"/>
          <w:b/>
          <w:sz w:val="21"/>
        </w:rPr>
      </w:pPr>
    </w:p>
    <w:p w14:paraId="65629EBA">
      <w:pPr>
        <w:pStyle w:val="7"/>
        <w:numPr>
          <w:ilvl w:val="0"/>
          <w:numId w:val="1"/>
        </w:numPr>
        <w:tabs>
          <w:tab w:val="left" w:pos="852"/>
        </w:tabs>
        <w:spacing w:before="0" w:after="0" w:line="235" w:lineRule="auto"/>
        <w:ind w:left="500" w:right="2930" w:rightChars="0" w:hanging="1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Name</w:t>
      </w:r>
      <w:r>
        <w:rPr>
          <w:rFonts w:hint="default" w:ascii="Times New Roman" w:hAnsi="Times New Roman" w:cs="Times New Roman"/>
          <w:spacing w:val="-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Address</w:t>
      </w:r>
      <w:r>
        <w:rPr>
          <w:rFonts w:hint="default" w:ascii="Times New Roman" w:hAnsi="Times New Roman" w:cs="Times New Roman"/>
          <w:spacing w:val="-82"/>
          <w:sz w:val="24"/>
        </w:rPr>
        <w:t xml:space="preserve"> </w:t>
      </w:r>
      <w:r>
        <w:rPr>
          <w:rFonts w:hint="default" w:ascii="Times New Roman" w:hAnsi="Times New Roman" w:cs="Times New Roman"/>
          <w:spacing w:val="-82"/>
          <w:sz w:val="24"/>
          <w:lang w:val="en-IN"/>
        </w:rPr>
        <w:t xml:space="preserve">  </w:t>
      </w:r>
    </w:p>
    <w:p w14:paraId="375D52D5">
      <w:pPr>
        <w:pStyle w:val="7"/>
        <w:numPr>
          <w:ilvl w:val="0"/>
          <w:numId w:val="0"/>
        </w:numPr>
        <w:tabs>
          <w:tab w:val="left" w:pos="852"/>
        </w:tabs>
        <w:spacing w:before="0" w:after="0" w:line="235" w:lineRule="auto"/>
        <w:ind w:right="2930" w:rightChars="0" w:firstLine="840" w:firstLineChars="350"/>
        <w:jc w:val="left"/>
        <w:rPr>
          <w:rFonts w:hint="default" w:ascii="Times New Roman" w:hAnsi="Times New Roman" w:cs="Times New Roman"/>
          <w:b/>
          <w:bCs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U</w:t>
      </w:r>
      <w:r>
        <w:rPr>
          <w:rFonts w:hint="default" w:ascii="Times New Roman" w:hAnsi="Times New Roman" w:cs="Times New Roman"/>
          <w:sz w:val="24"/>
        </w:rPr>
        <w:t>RL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</w:t>
      </w:r>
      <w:r>
        <w:rPr>
          <w:rFonts w:hint="default" w:ascii="Times New Roman" w:hAnsi="Times New Roman" w:cs="Times New Roman"/>
          <w:sz w:val="24"/>
          <w:lang w:val="en-IN"/>
        </w:rPr>
        <w:t xml:space="preserve">f </w:t>
      </w:r>
      <w:r>
        <w:rPr>
          <w:rFonts w:hint="default" w:ascii="Times New Roman" w:hAnsi="Times New Roman" w:cs="Times New Roman"/>
          <w:sz w:val="24"/>
        </w:rPr>
        <w:t>Website</w:t>
      </w:r>
      <w:r>
        <w:rPr>
          <w:rFonts w:hint="default" w:ascii="Times New Roman" w:hAnsi="Times New Roman" w:cs="Times New Roman"/>
          <w:sz w:val="24"/>
          <w:lang w:val="en-IN"/>
        </w:rPr>
        <w:t xml:space="preserve"> :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www.gdcyerraguntla.ac.in</w:t>
      </w:r>
    </w:p>
    <w:p w14:paraId="30537FCF">
      <w:pPr>
        <w:pStyle w:val="5"/>
        <w:spacing w:before="7"/>
        <w:ind w:left="500" w:firstLine="324" w:firstLineChars="150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w w:val="90"/>
        </w:rPr>
        <w:t>E-</w:t>
      </w:r>
      <w:r>
        <w:rPr>
          <w:rFonts w:hint="default" w:ascii="Times New Roman" w:hAnsi="Times New Roman" w:cs="Times New Roman"/>
          <w:spacing w:val="-2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Mail</w:t>
      </w:r>
      <w:r>
        <w:rPr>
          <w:rFonts w:hint="default" w:ascii="Times New Roman" w:hAnsi="Times New Roman" w:cs="Times New Roman"/>
          <w:w w:val="90"/>
          <w:lang w:val="en-IN"/>
        </w:rPr>
        <w:t xml:space="preserve">: </w:t>
      </w:r>
      <w:r>
        <w:rPr>
          <w:rFonts w:hint="default" w:ascii="Times New Roman" w:hAnsi="Times New Roman" w:cs="Times New Roman"/>
          <w:b/>
          <w:bCs/>
          <w:w w:val="90"/>
          <w:lang w:val="en-IN"/>
        </w:rPr>
        <w:t>gdcygl2008@gmail.com</w:t>
      </w:r>
    </w:p>
    <w:p w14:paraId="7E22EDE4">
      <w:pPr>
        <w:pStyle w:val="5"/>
        <w:spacing w:before="1"/>
        <w:ind w:left="500" w:firstLine="342" w:firstLineChars="150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w w:val="95"/>
        </w:rPr>
        <w:t>Phone</w:t>
      </w:r>
      <w:r>
        <w:rPr>
          <w:rFonts w:hint="default" w:ascii="Times New Roman" w:hAnsi="Times New Roman" w:cs="Times New Roman"/>
          <w:spacing w:val="17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number</w:t>
      </w:r>
      <w:r>
        <w:rPr>
          <w:rFonts w:hint="default" w:ascii="Times New Roman" w:hAnsi="Times New Roman" w:cs="Times New Roman"/>
          <w:w w:val="95"/>
          <w:lang w:val="en-IN"/>
        </w:rPr>
        <w:t xml:space="preserve">: </w:t>
      </w:r>
    </w:p>
    <w:p w14:paraId="325FDC4C">
      <w:pPr>
        <w:pStyle w:val="5"/>
        <w:spacing w:before="7"/>
        <w:ind w:left="0"/>
        <w:rPr>
          <w:rFonts w:hint="default" w:ascii="Times New Roman" w:hAnsi="Times New Roman" w:cs="Times New Roman"/>
        </w:rPr>
      </w:pPr>
    </w:p>
    <w:p w14:paraId="1280A9C5">
      <w:pPr>
        <w:pStyle w:val="7"/>
        <w:numPr>
          <w:ilvl w:val="0"/>
          <w:numId w:val="1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Vision</w:t>
      </w:r>
      <w:r>
        <w:rPr>
          <w:rFonts w:hint="default" w:ascii="Times New Roman" w:hAnsi="Times New Roman" w:cs="Times New Roman"/>
          <w:spacing w:val="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&amp;</w:t>
      </w:r>
      <w:r>
        <w:rPr>
          <w:rFonts w:hint="default" w:ascii="Times New Roman" w:hAnsi="Times New Roman" w:cs="Times New Roman"/>
          <w:spacing w:val="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Mission</w:t>
      </w:r>
      <w:r>
        <w:rPr>
          <w:rFonts w:hint="default" w:ascii="Times New Roman" w:hAnsi="Times New Roman" w:cs="Times New Roman"/>
          <w:sz w:val="24"/>
          <w:lang w:val="en-IN"/>
        </w:rPr>
        <w:t>: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Accessible qualitative higher education with knowledge, skills, equity &amp; values; to shape the young minds into future leaders, entrepreneurs and above all good human beings for a trans formative impact on the society.</w:t>
      </w:r>
    </w:p>
    <w:p w14:paraId="6EC40072">
      <w:pPr>
        <w:pStyle w:val="7"/>
        <w:numPr>
          <w:ilvl w:val="0"/>
          <w:numId w:val="1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Name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Principal,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email,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mobile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Number</w:t>
      </w:r>
    </w:p>
    <w:p w14:paraId="080BC09C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880" w:firstLineChars="400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M.Ravi Kumar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     </w:t>
      </w:r>
      <w:r>
        <w:rPr>
          <w:rFonts w:hint="default" w:ascii="Times New Roman" w:hAnsi="Times New Roman" w:eastAsia="Century Gothic" w:cs="Times New Roman"/>
          <w:b/>
          <w:sz w:val="22"/>
          <w:szCs w:val="22"/>
        </w:rPr>
        <w:t>ravi.geology1@gmail.com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 xml:space="preserve"> (8341184784)</w:t>
      </w:r>
    </w:p>
    <w:p w14:paraId="691FB399">
      <w:pPr>
        <w:pStyle w:val="7"/>
        <w:numPr>
          <w:ilvl w:val="0"/>
          <w:numId w:val="1"/>
        </w:numPr>
        <w:tabs>
          <w:tab w:val="left" w:pos="852"/>
        </w:tabs>
        <w:spacing w:before="14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Name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Vice-Principal,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email,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mobile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Number</w:t>
      </w:r>
    </w:p>
    <w:p w14:paraId="783282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880" w:firstLineChars="4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G.Eswara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Reddy  eswarareddyguda@gmail.com (8519962667)</w:t>
      </w:r>
    </w:p>
    <w:p w14:paraId="43EF62FC">
      <w:pPr>
        <w:pStyle w:val="7"/>
        <w:numPr>
          <w:ilvl w:val="0"/>
          <w:numId w:val="1"/>
        </w:numPr>
        <w:tabs>
          <w:tab w:val="left" w:pos="852"/>
        </w:tabs>
        <w:spacing w:before="146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105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05"/>
          <w:sz w:val="24"/>
        </w:rPr>
        <w:t>a</w:t>
      </w:r>
      <w:r>
        <w:rPr>
          <w:rFonts w:hint="default" w:ascii="Times New Roman" w:hAnsi="Times New Roman" w:cs="Times New Roman"/>
          <w:w w:val="101"/>
          <w:sz w:val="24"/>
        </w:rPr>
        <w:t>me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5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10"/>
          <w:sz w:val="24"/>
        </w:rPr>
        <w:t>Q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oo</w:t>
      </w:r>
      <w:r>
        <w:rPr>
          <w:rFonts w:hint="default" w:ascii="Times New Roman" w:hAnsi="Times New Roman" w:cs="Times New Roman"/>
          <w:w w:val="93"/>
          <w:sz w:val="24"/>
        </w:rPr>
        <w:t>r</w:t>
      </w:r>
      <w:r>
        <w:rPr>
          <w:rFonts w:hint="default" w:ascii="Times New Roman" w:hAnsi="Times New Roman" w:cs="Times New Roman"/>
          <w:spacing w:val="-2"/>
          <w:w w:val="93"/>
          <w:sz w:val="24"/>
        </w:rPr>
        <w:t>d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99"/>
          <w:sz w:val="24"/>
        </w:rPr>
        <w:t>t</w:t>
      </w:r>
      <w:r>
        <w:rPr>
          <w:rFonts w:hint="default" w:ascii="Times New Roman" w:hAnsi="Times New Roman" w:cs="Times New Roman"/>
          <w:spacing w:val="1"/>
          <w:w w:val="99"/>
          <w:sz w:val="24"/>
        </w:rPr>
        <w:t>o</w:t>
      </w:r>
      <w:r>
        <w:rPr>
          <w:rFonts w:hint="default" w:ascii="Times New Roman" w:hAnsi="Times New Roman" w:cs="Times New Roman"/>
          <w:w w:val="73"/>
          <w:sz w:val="24"/>
        </w:rPr>
        <w:t>r,</w:t>
      </w:r>
      <w:r>
        <w:rPr>
          <w:rFonts w:hint="default" w:ascii="Times New Roman" w:hAnsi="Times New Roman" w:cs="Times New Roman"/>
          <w:spacing w:val="-23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103"/>
          <w:sz w:val="24"/>
        </w:rPr>
        <w:t>m</w:t>
      </w:r>
      <w:r>
        <w:rPr>
          <w:rFonts w:hint="default" w:ascii="Times New Roman" w:hAnsi="Times New Roman" w:cs="Times New Roman"/>
          <w:spacing w:val="4"/>
          <w:w w:val="103"/>
          <w:sz w:val="24"/>
        </w:rPr>
        <w:t>a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w w:val="76"/>
          <w:sz w:val="24"/>
        </w:rPr>
        <w:t>,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4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04"/>
          <w:sz w:val="24"/>
        </w:rPr>
        <w:t>n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1"/>
          <w:w w:val="98"/>
          <w:sz w:val="24"/>
        </w:rPr>
        <w:t>b</w:t>
      </w:r>
      <w:r>
        <w:rPr>
          <w:rFonts w:hint="default" w:ascii="Times New Roman" w:hAnsi="Times New Roman" w:cs="Times New Roman"/>
          <w:spacing w:val="-6"/>
          <w:w w:val="98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98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w w:val="103"/>
          <w:sz w:val="24"/>
        </w:rPr>
        <w:t>mb</w:t>
      </w:r>
      <w:r>
        <w:rPr>
          <w:rFonts w:hint="default" w:ascii="Times New Roman" w:hAnsi="Times New Roman" w:cs="Times New Roman"/>
          <w:spacing w:val="2"/>
          <w:w w:val="103"/>
          <w:sz w:val="24"/>
        </w:rPr>
        <w:t>e</w:t>
      </w:r>
      <w:r>
        <w:rPr>
          <w:rFonts w:hint="default" w:ascii="Times New Roman" w:hAnsi="Times New Roman" w:cs="Times New Roman"/>
          <w:w w:val="70"/>
          <w:sz w:val="24"/>
        </w:rPr>
        <w:t>r</w:t>
      </w:r>
    </w:p>
    <w:p w14:paraId="3211257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710" w:leftChars="0" w:right="0" w:rightChars="0" w:firstLine="110" w:firstLineChars="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 xml:space="preserve">Dr.C.Ram Mohan Reddy(9440084212) rammohan.pdtr@gmail.com  </w:t>
      </w:r>
    </w:p>
    <w:p w14:paraId="73DB1E5A">
      <w:pPr>
        <w:pStyle w:val="7"/>
        <w:numPr>
          <w:ilvl w:val="0"/>
          <w:numId w:val="1"/>
        </w:numPr>
        <w:tabs>
          <w:tab w:val="left" w:pos="852"/>
        </w:tabs>
        <w:spacing w:before="142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*</w:t>
      </w:r>
      <w:r>
        <w:rPr>
          <w:rFonts w:hint="default" w:ascii="Times New Roman" w:hAnsi="Times New Roman" w:cs="Times New Roman"/>
          <w:spacing w:val="4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Name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Academic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Coordinator,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email,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mobile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Number</w:t>
      </w:r>
    </w:p>
    <w:p w14:paraId="2D627CC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880" w:firstLineChars="4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Dr.C.Ram Mohan Reddy(9440084212) rammohan.pdtr@gmail.com</w:t>
      </w:r>
    </w:p>
    <w:p w14:paraId="4F6C652A">
      <w:pPr>
        <w:pStyle w:val="7"/>
        <w:numPr>
          <w:ilvl w:val="0"/>
          <w:numId w:val="1"/>
        </w:numPr>
        <w:tabs>
          <w:tab w:val="left" w:pos="852"/>
        </w:tabs>
        <w:spacing w:before="14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Establishment</w:t>
      </w:r>
    </w:p>
    <w:p w14:paraId="42892DB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550" w:firstLineChars="2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2008 Running in ZP Boys high school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premises,  Yerraguntla</w:t>
      </w:r>
    </w:p>
    <w:p w14:paraId="20F37286">
      <w:pPr>
        <w:pStyle w:val="7"/>
        <w:numPr>
          <w:ilvl w:val="0"/>
          <w:numId w:val="1"/>
        </w:numPr>
        <w:tabs>
          <w:tab w:val="left" w:pos="852"/>
        </w:tabs>
        <w:spacing w:before="147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UGC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2(f)</w:t>
      </w:r>
      <w:r>
        <w:rPr>
          <w:rFonts w:hint="default" w:ascii="Times New Roman" w:hAnsi="Times New Roman" w:cs="Times New Roman"/>
          <w:spacing w:val="-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12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(certificates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UGC (2f)</w:t>
      </w:r>
    </w:p>
    <w:p w14:paraId="69207E79">
      <w:pPr>
        <w:pStyle w:val="7"/>
        <w:numPr>
          <w:ilvl w:val="0"/>
          <w:numId w:val="1"/>
        </w:numPr>
        <w:tabs>
          <w:tab w:val="left" w:pos="852"/>
          <w:tab w:val="left" w:pos="7592"/>
        </w:tabs>
        <w:spacing w:before="142" w:after="0" w:line="240" w:lineRule="auto"/>
        <w:ind w:left="85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Autonomous</w:t>
      </w:r>
      <w:r>
        <w:rPr>
          <w:rFonts w:hint="default" w:ascii="Times New Roman" w:hAnsi="Times New Roman" w:cs="Times New Roman"/>
          <w:spacing w:val="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status</w:t>
      </w:r>
      <w:r>
        <w:rPr>
          <w:rFonts w:hint="default" w:ascii="Times New Roman" w:hAnsi="Times New Roman" w:cs="Times New Roman"/>
          <w:spacing w:val="1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–</w:t>
      </w:r>
      <w:r>
        <w:rPr>
          <w:rFonts w:hint="default" w:ascii="Times New Roman" w:hAnsi="Times New Roman" w:cs="Times New Roman"/>
          <w:spacing w:val="1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Yes/No,</w:t>
      </w:r>
      <w:r>
        <w:rPr>
          <w:rFonts w:hint="default" w:ascii="Times New Roman" w:hAnsi="Times New Roman" w:cs="Times New Roman"/>
          <w:spacing w:val="-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If</w:t>
      </w:r>
      <w:r>
        <w:rPr>
          <w:rFonts w:hint="default" w:ascii="Times New Roman" w:hAnsi="Times New Roman" w:cs="Times New Roman"/>
          <w:spacing w:val="1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yes,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Since_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NO</w:t>
      </w:r>
    </w:p>
    <w:p w14:paraId="1F286591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2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85"/>
          <w:sz w:val="24"/>
        </w:rPr>
        <w:t>RUSA</w:t>
      </w:r>
      <w:r>
        <w:rPr>
          <w:rFonts w:hint="default" w:ascii="Times New Roman" w:hAnsi="Times New Roman" w:cs="Times New Roman"/>
          <w:spacing w:val="12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status</w:t>
      </w:r>
      <w:r>
        <w:rPr>
          <w:rFonts w:hint="default" w:ascii="Times New Roman" w:hAnsi="Times New Roman" w:cs="Times New Roman"/>
          <w:w w:val="85"/>
          <w:sz w:val="24"/>
          <w:lang w:val="en-IN"/>
        </w:rPr>
        <w:t xml:space="preserve"> : </w:t>
      </w:r>
      <w:r>
        <w:rPr>
          <w:rFonts w:hint="default" w:ascii="Times New Roman" w:hAnsi="Times New Roman" w:cs="Times New Roman"/>
          <w:b/>
          <w:bCs/>
          <w:w w:val="85"/>
          <w:sz w:val="24"/>
          <w:lang w:val="en-IN"/>
        </w:rPr>
        <w:t>NIL</w:t>
      </w:r>
    </w:p>
    <w:p w14:paraId="5F63E908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7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land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Plan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details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/documents</w:t>
      </w:r>
    </w:p>
    <w:p w14:paraId="56B377A1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550" w:firstLineChars="250"/>
        <w:rPr>
          <w:rFonts w:hint="default" w:ascii="Times New Roman" w:hAnsi="Times New Roman" w:cs="Times New Roman"/>
          <w:sz w:val="24"/>
        </w:rPr>
      </w:pP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 xml:space="preserve">Allocated  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>1.06</w:t>
      </w: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 xml:space="preserve"> Acr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>e</w:t>
      </w: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>s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>,</w:t>
      </w: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 xml:space="preserve"> Survey No 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 xml:space="preserve">492,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ZP Boys high school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premises,  Yerraguntla</w:t>
      </w:r>
    </w:p>
    <w:p w14:paraId="17A3DD82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2" w:after="0" w:line="340" w:lineRule="auto"/>
        <w:ind w:left="851" w:right="1659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Affiliation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Permanent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/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temporary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(certificates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verified)</w:t>
      </w:r>
      <w:r>
        <w:rPr>
          <w:rFonts w:hint="default" w:ascii="Times New Roman" w:hAnsi="Times New Roman" w:cs="Times New Roman"/>
          <w:sz w:val="24"/>
          <w:lang w:val="en-IN"/>
        </w:rPr>
        <w:t xml:space="preserve">;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Temporary</w:t>
      </w:r>
    </w:p>
    <w:p w14:paraId="5B4CE248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28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7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-1"/>
          <w:w w:val="83"/>
          <w:sz w:val="24"/>
        </w:rPr>
        <w:t>SH</w:t>
      </w:r>
      <w:r>
        <w:rPr>
          <w:rFonts w:hint="default" w:ascii="Times New Roman" w:hAnsi="Times New Roman" w:cs="Times New Roman"/>
          <w:w w:val="83"/>
          <w:sz w:val="24"/>
        </w:rPr>
        <w:t>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w w:val="72"/>
          <w:sz w:val="24"/>
        </w:rPr>
        <w:t>S</w:t>
      </w:r>
      <w:r>
        <w:rPr>
          <w:rFonts w:hint="default" w:ascii="Times New Roman" w:hAnsi="Times New Roman" w:cs="Times New Roman"/>
          <w:w w:val="97"/>
          <w:sz w:val="24"/>
        </w:rPr>
        <w:t>tat</w:t>
      </w:r>
      <w:r>
        <w:rPr>
          <w:rFonts w:hint="default" w:ascii="Times New Roman" w:hAnsi="Times New Roman" w:cs="Times New Roman"/>
          <w:spacing w:val="-3"/>
          <w:w w:val="97"/>
          <w:sz w:val="24"/>
        </w:rPr>
        <w:t>u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</w:rPr>
        <w:t>–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6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w w:val="101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1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85"/>
          <w:sz w:val="24"/>
        </w:rPr>
        <w:t>t</w:t>
      </w:r>
    </w:p>
    <w:p w14:paraId="6B9B03FC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1101" w:firstLineChars="500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C30273- 2020-Yogivemana University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  <w:lang w:val="en-IN"/>
        </w:rPr>
        <w:t xml:space="preserve"> </w:t>
      </w:r>
    </w:p>
    <w:p w14:paraId="4B863543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7" w:after="0" w:line="240" w:lineRule="auto"/>
        <w:ind w:left="1221" w:right="0" w:hanging="730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NAAC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5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-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Not Applicable</w:t>
      </w:r>
    </w:p>
    <w:p w14:paraId="177F6AB4">
      <w:pPr>
        <w:pStyle w:val="7"/>
        <w:numPr>
          <w:ilvl w:val="1"/>
          <w:numId w:val="1"/>
        </w:numPr>
        <w:tabs>
          <w:tab w:val="left" w:pos="1582"/>
        </w:tabs>
        <w:spacing w:before="1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t>Previous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NAAC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Cycle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date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Month</w:t>
      </w:r>
      <w:r>
        <w:rPr>
          <w:rFonts w:hint="default" w:ascii="Times New Roman" w:hAnsi="Times New Roman" w:cs="Times New Roman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 xml:space="preserve"> Not Applicable</w:t>
      </w:r>
    </w:p>
    <w:p w14:paraId="341900D8">
      <w:pPr>
        <w:pStyle w:val="7"/>
        <w:numPr>
          <w:ilvl w:val="1"/>
          <w:numId w:val="1"/>
        </w:numPr>
        <w:tabs>
          <w:tab w:val="left" w:pos="1582"/>
        </w:tabs>
        <w:spacing w:before="1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Date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Expiry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Not Applicable</w:t>
      </w:r>
    </w:p>
    <w:p w14:paraId="25C51588">
      <w:pPr>
        <w:pStyle w:val="7"/>
        <w:numPr>
          <w:ilvl w:val="1"/>
          <w:numId w:val="1"/>
        </w:numPr>
        <w:tabs>
          <w:tab w:val="left" w:pos="1582"/>
        </w:tabs>
        <w:spacing w:before="1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Previous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Grade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CGPA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(certificates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2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Not Applicable</w:t>
      </w:r>
    </w:p>
    <w:p w14:paraId="6CD93DEC">
      <w:pPr>
        <w:pStyle w:val="7"/>
        <w:numPr>
          <w:ilvl w:val="0"/>
          <w:numId w:val="0"/>
        </w:numPr>
        <w:tabs>
          <w:tab w:val="left" w:pos="1220"/>
          <w:tab w:val="left" w:pos="1221"/>
        </w:tabs>
        <w:spacing w:before="142" w:after="0" w:line="240" w:lineRule="auto"/>
        <w:ind w:left="491" w:leftChars="0" w:right="0" w:rightChars="0"/>
        <w:jc w:val="left"/>
        <w:rPr>
          <w:rFonts w:hint="default" w:ascii="Times New Roman" w:hAnsi="Times New Roman" w:cs="Times New Roman"/>
          <w:sz w:val="24"/>
        </w:rPr>
      </w:pPr>
    </w:p>
    <w:p w14:paraId="241F479D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2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peer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team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recommendations</w:t>
      </w:r>
    </w:p>
    <w:p w14:paraId="60A944BF">
      <w:pPr>
        <w:pStyle w:val="5"/>
        <w:spacing w:before="5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231"/>
        <w:gridCol w:w="3611"/>
      </w:tblGrid>
      <w:tr w14:paraId="041D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12" w:type="dxa"/>
          </w:tcPr>
          <w:p w14:paraId="5D6B1639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S.</w:t>
            </w:r>
            <w:r>
              <w:rPr>
                <w:rFonts w:hint="default" w:ascii="Times New Roman" w:hAnsi="Times New Roman" w:cs="Times New Roman"/>
                <w:spacing w:val="-1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</w:t>
            </w:r>
          </w:p>
        </w:tc>
        <w:tc>
          <w:tcPr>
            <w:tcW w:w="3231" w:type="dxa"/>
          </w:tcPr>
          <w:p w14:paraId="02ACB020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Recommendations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made</w:t>
            </w:r>
          </w:p>
        </w:tc>
        <w:tc>
          <w:tcPr>
            <w:tcW w:w="3611" w:type="dxa"/>
          </w:tcPr>
          <w:p w14:paraId="13B84AAC">
            <w:pPr>
              <w:pStyle w:val="8"/>
              <w:spacing w:line="298" w:lineRule="exact"/>
              <w:ind w:left="111" w:right="9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Recommendations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fulfilled/</w:t>
            </w:r>
            <w:r>
              <w:rPr>
                <w:rFonts w:hint="default"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be</w:t>
            </w:r>
            <w:r>
              <w:rPr>
                <w:rFonts w:hint="default" w:ascii="Times New Roman" w:hAnsi="Times New Roman" w:cs="Times New Roman"/>
                <w:spacing w:val="-7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fulfilled</w:t>
            </w:r>
          </w:p>
        </w:tc>
      </w:tr>
      <w:tr w14:paraId="442BC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2" w:type="dxa"/>
          </w:tcPr>
          <w:p w14:paraId="42D30986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14:paraId="4799AC6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IN"/>
              </w:rPr>
              <w:t>NA</w:t>
            </w:r>
          </w:p>
        </w:tc>
        <w:tc>
          <w:tcPr>
            <w:tcW w:w="3611" w:type="dxa"/>
          </w:tcPr>
          <w:p w14:paraId="7F13614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IN"/>
              </w:rPr>
              <w:t>NA</w:t>
            </w:r>
          </w:p>
        </w:tc>
      </w:tr>
    </w:tbl>
    <w:p w14:paraId="65B0641C">
      <w:pPr>
        <w:pStyle w:val="5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Action</w:t>
      </w:r>
      <w:r>
        <w:rPr>
          <w:rFonts w:hint="default" w:ascii="Times New Roman" w:hAnsi="Times New Roman" w:cs="Times New Roman"/>
          <w:spacing w:val="-7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taken</w:t>
      </w:r>
      <w:r>
        <w:rPr>
          <w:rFonts w:hint="default" w:ascii="Times New Roman" w:hAnsi="Times New Roman" w:cs="Times New Roman"/>
          <w:spacing w:val="-6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report</w:t>
      </w:r>
      <w:r>
        <w:rPr>
          <w:rFonts w:hint="default" w:ascii="Times New Roman" w:hAnsi="Times New Roman" w:cs="Times New Roman"/>
          <w:spacing w:val="-13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to</w:t>
      </w:r>
      <w:r>
        <w:rPr>
          <w:rFonts w:hint="default" w:ascii="Times New Roman" w:hAnsi="Times New Roman" w:cs="Times New Roman"/>
          <w:spacing w:val="-8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be</w:t>
      </w:r>
      <w:r>
        <w:rPr>
          <w:rFonts w:hint="default" w:ascii="Times New Roman" w:hAnsi="Times New Roman" w:cs="Times New Roman"/>
          <w:spacing w:val="-12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attached</w:t>
      </w:r>
    </w:p>
    <w:p w14:paraId="0D80FF50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76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Previous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Recommendations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Academic</w:t>
      </w:r>
      <w:r>
        <w:rPr>
          <w:rFonts w:hint="default" w:ascii="Times New Roman" w:hAnsi="Times New Roman" w:cs="Times New Roman"/>
          <w:spacing w:val="-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Audit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CCE</w:t>
      </w:r>
    </w:p>
    <w:p w14:paraId="518219C1">
      <w:pPr>
        <w:pStyle w:val="5"/>
        <w:spacing w:before="5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2"/>
        <w:gridCol w:w="4610"/>
      </w:tblGrid>
      <w:tr w14:paraId="0920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62" w:type="dxa"/>
          </w:tcPr>
          <w:p w14:paraId="0DA43022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No.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suggestions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made</w:t>
            </w:r>
          </w:p>
        </w:tc>
        <w:tc>
          <w:tcPr>
            <w:tcW w:w="4610" w:type="dxa"/>
          </w:tcPr>
          <w:p w14:paraId="31C0A555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suggestions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implemented</w:t>
            </w:r>
          </w:p>
        </w:tc>
      </w:tr>
      <w:tr w14:paraId="007DA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062" w:type="dxa"/>
          </w:tcPr>
          <w:p w14:paraId="18552DE2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4610" w:type="dxa"/>
          </w:tcPr>
          <w:p w14:paraId="70121790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</w:tbl>
    <w:p w14:paraId="62B2A468">
      <w:pPr>
        <w:pStyle w:val="5"/>
        <w:spacing w:before="4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Action</w:t>
      </w:r>
      <w:r>
        <w:rPr>
          <w:rFonts w:hint="default" w:ascii="Times New Roman" w:hAnsi="Times New Roman" w:cs="Times New Roman"/>
          <w:spacing w:val="-7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taken</w:t>
      </w:r>
      <w:r>
        <w:rPr>
          <w:rFonts w:hint="default" w:ascii="Times New Roman" w:hAnsi="Times New Roman" w:cs="Times New Roman"/>
          <w:spacing w:val="-6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report</w:t>
      </w:r>
      <w:r>
        <w:rPr>
          <w:rFonts w:hint="default" w:ascii="Times New Roman" w:hAnsi="Times New Roman" w:cs="Times New Roman"/>
          <w:spacing w:val="-13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to</w:t>
      </w:r>
      <w:r>
        <w:rPr>
          <w:rFonts w:hint="default" w:ascii="Times New Roman" w:hAnsi="Times New Roman" w:cs="Times New Roman"/>
          <w:spacing w:val="-8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be</w:t>
      </w:r>
      <w:r>
        <w:rPr>
          <w:rFonts w:hint="default" w:ascii="Times New Roman" w:hAnsi="Times New Roman" w:cs="Times New Roman"/>
          <w:spacing w:val="-12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attached</w:t>
      </w:r>
    </w:p>
    <w:p w14:paraId="2DF405E2">
      <w:pPr>
        <w:pStyle w:val="7"/>
        <w:numPr>
          <w:ilvl w:val="0"/>
          <w:numId w:val="1"/>
        </w:numPr>
        <w:tabs>
          <w:tab w:val="left" w:pos="1220"/>
          <w:tab w:val="left" w:pos="1221"/>
          <w:tab w:val="left" w:pos="4102"/>
        </w:tabs>
        <w:spacing w:before="149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85"/>
          <w:sz w:val="24"/>
        </w:rPr>
        <w:t>NIRF</w:t>
      </w:r>
      <w:r>
        <w:rPr>
          <w:rFonts w:hint="default" w:ascii="Times New Roman" w:hAnsi="Times New Roman" w:cs="Times New Roman"/>
          <w:spacing w:val="6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Rank</w:t>
      </w:r>
      <w:r>
        <w:rPr>
          <w:rFonts w:hint="default" w:ascii="Times New Roman" w:hAnsi="Times New Roman" w:cs="Times New Roman"/>
          <w:spacing w:val="9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(if</w:t>
      </w:r>
      <w:r>
        <w:rPr>
          <w:rFonts w:hint="default" w:ascii="Times New Roman" w:hAnsi="Times New Roman" w:cs="Times New Roman"/>
          <w:spacing w:val="10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any) :</w:t>
      </w:r>
      <w:r>
        <w:rPr>
          <w:rFonts w:hint="default" w:ascii="Times New Roman" w:hAnsi="Times New Roman" w:cs="Times New Roman"/>
          <w:w w:val="85"/>
          <w:sz w:val="24"/>
          <w:lang w:val="en-IN"/>
        </w:rPr>
        <w:t xml:space="preserve"> Nil</w:t>
      </w:r>
      <w:r>
        <w:rPr>
          <w:rFonts w:hint="default" w:ascii="Times New Roman" w:hAnsi="Times New Roman" w:cs="Times New Roman"/>
          <w:w w:val="85"/>
          <w:sz w:val="24"/>
        </w:rPr>
        <w:tab/>
      </w:r>
      <w:r>
        <w:rPr>
          <w:rFonts w:hint="default" w:ascii="Times New Roman" w:hAnsi="Times New Roman" w:cs="Times New Roman"/>
          <w:w w:val="95"/>
          <w:sz w:val="24"/>
        </w:rPr>
        <w:t>Year:</w:t>
      </w:r>
    </w:p>
    <w:p w14:paraId="02E9F28F">
      <w:pPr>
        <w:pStyle w:val="7"/>
        <w:numPr>
          <w:ilvl w:val="0"/>
          <w:numId w:val="1"/>
        </w:numPr>
        <w:tabs>
          <w:tab w:val="left" w:pos="1220"/>
          <w:tab w:val="left" w:pos="1221"/>
          <w:tab w:val="left" w:pos="7703"/>
        </w:tabs>
        <w:spacing w:before="142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112"/>
          <w:sz w:val="24"/>
        </w:rPr>
        <w:t>G</w:t>
      </w:r>
      <w:r>
        <w:rPr>
          <w:rFonts w:hint="default" w:ascii="Times New Roman" w:hAnsi="Times New Roman" w:cs="Times New Roman"/>
          <w:w w:val="92"/>
          <w:sz w:val="24"/>
        </w:rPr>
        <w:t>r</w:t>
      </w:r>
      <w:r>
        <w:rPr>
          <w:rFonts w:hint="default" w:ascii="Times New Roman" w:hAnsi="Times New Roman" w:cs="Times New Roman"/>
          <w:spacing w:val="1"/>
          <w:w w:val="92"/>
          <w:sz w:val="24"/>
        </w:rPr>
        <w:t>e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9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3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08"/>
          <w:sz w:val="24"/>
        </w:rPr>
        <w:t>p</w:t>
      </w:r>
      <w:r>
        <w:rPr>
          <w:rFonts w:hint="default" w:ascii="Times New Roman" w:hAnsi="Times New Roman" w:cs="Times New Roman"/>
          <w:w w:val="108"/>
          <w:sz w:val="24"/>
        </w:rPr>
        <w:t>o</w:t>
      </w:r>
      <w:r>
        <w:rPr>
          <w:rFonts w:hint="default" w:ascii="Times New Roman" w:hAnsi="Times New Roman" w:cs="Times New Roman"/>
          <w:w w:val="77"/>
          <w:sz w:val="24"/>
        </w:rPr>
        <w:t>rt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0"/>
          <w:sz w:val="24"/>
        </w:rPr>
        <w:t>b</w:t>
      </w:r>
      <w:r>
        <w:rPr>
          <w:rFonts w:hint="default" w:ascii="Times New Roman" w:hAnsi="Times New Roman" w:cs="Times New Roman"/>
          <w:w w:val="100"/>
          <w:sz w:val="24"/>
        </w:rPr>
        <w:t>y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2"/>
          <w:sz w:val="24"/>
        </w:rPr>
        <w:t>G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4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r</w:t>
      </w:r>
      <w:r>
        <w:rPr>
          <w:rFonts w:hint="default" w:ascii="Times New Roman" w:hAnsi="Times New Roman" w:cs="Times New Roman"/>
          <w:spacing w:val="1"/>
          <w:w w:val="85"/>
          <w:sz w:val="24"/>
        </w:rPr>
        <w:t>n</w:t>
      </w:r>
      <w:r>
        <w:rPr>
          <w:rFonts w:hint="default" w:ascii="Times New Roman" w:hAnsi="Times New Roman" w:cs="Times New Roman"/>
          <w:spacing w:val="-5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n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7"/>
          <w:w w:val="90"/>
          <w:sz w:val="24"/>
        </w:rPr>
        <w:t>y</w:t>
      </w:r>
      <w:r>
        <w:rPr>
          <w:rFonts w:hint="default" w:ascii="Times New Roman" w:hAnsi="Times New Roman" w:cs="Times New Roman"/>
          <w:w w:val="60"/>
          <w:sz w:val="24"/>
        </w:rPr>
        <w:t>:</w:t>
      </w:r>
      <w:r>
        <w:rPr>
          <w:rFonts w:hint="default" w:ascii="Times New Roman" w:hAnsi="Times New Roman" w:cs="Times New Roman"/>
          <w:w w:val="60"/>
          <w:sz w:val="24"/>
          <w:lang w:val="en-IN"/>
        </w:rPr>
        <w:t xml:space="preserve"> Nil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pacing w:val="1"/>
          <w:w w:val="96"/>
          <w:sz w:val="24"/>
        </w:rPr>
        <w:t>Y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65"/>
          <w:sz w:val="24"/>
        </w:rPr>
        <w:t>r:</w:t>
      </w:r>
    </w:p>
    <w:p w14:paraId="61AE29FB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7" w:after="0" w:line="340" w:lineRule="auto"/>
        <w:ind w:left="851" w:right="1546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Awards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 Achievements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institution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during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current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Academic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with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details: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Nil</w:t>
      </w:r>
    </w:p>
    <w:p w14:paraId="74C18CBA">
      <w:pPr>
        <w:pStyle w:val="2"/>
        <w:spacing w:before="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PART-B</w:t>
      </w:r>
    </w:p>
    <w:p w14:paraId="1DFC7135">
      <w:pPr>
        <w:pStyle w:val="7"/>
        <w:numPr>
          <w:ilvl w:val="0"/>
          <w:numId w:val="2"/>
        </w:numPr>
        <w:tabs>
          <w:tab w:val="left" w:pos="852"/>
        </w:tabs>
        <w:spacing w:before="15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No.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Programmes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Offered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by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College</w:t>
      </w:r>
    </w:p>
    <w:p w14:paraId="4FB95541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933"/>
        <w:gridCol w:w="2505"/>
        <w:gridCol w:w="960"/>
        <w:gridCol w:w="2909"/>
      </w:tblGrid>
      <w:tr w14:paraId="0ADC9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935" w:type="dxa"/>
          </w:tcPr>
          <w:p w14:paraId="31CEB160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933" w:type="dxa"/>
          </w:tcPr>
          <w:p w14:paraId="73669C01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505" w:type="dxa"/>
          </w:tcPr>
          <w:p w14:paraId="306361BA">
            <w:pPr>
              <w:pStyle w:val="8"/>
              <w:spacing w:before="3"/>
              <w:ind w:left="10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Programmes</w:t>
            </w:r>
          </w:p>
        </w:tc>
        <w:tc>
          <w:tcPr>
            <w:tcW w:w="960" w:type="dxa"/>
          </w:tcPr>
          <w:p w14:paraId="3295B177">
            <w:pPr>
              <w:pStyle w:val="8"/>
              <w:spacing w:before="3"/>
              <w:ind w:left="109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909" w:type="dxa"/>
          </w:tcPr>
          <w:p w14:paraId="28509385">
            <w:pPr>
              <w:pStyle w:val="8"/>
              <w:spacing w:before="3"/>
              <w:ind w:lef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Programmes</w:t>
            </w:r>
          </w:p>
        </w:tc>
      </w:tr>
      <w:tr w14:paraId="272A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35" w:type="dxa"/>
          </w:tcPr>
          <w:p w14:paraId="6E257B56">
            <w:pPr>
              <w:pStyle w:val="8"/>
              <w:spacing w:line="29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 of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Programmes</w:t>
            </w:r>
          </w:p>
        </w:tc>
        <w:tc>
          <w:tcPr>
            <w:tcW w:w="933" w:type="dxa"/>
          </w:tcPr>
          <w:p w14:paraId="1891D01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  <w:p w14:paraId="312D8BE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3</w:t>
            </w:r>
          </w:p>
          <w:p w14:paraId="4E4898F0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  <w:p w14:paraId="06D1D31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505" w:type="dxa"/>
          </w:tcPr>
          <w:p w14:paraId="193FF220">
            <w:pPr>
              <w:pStyle w:val="8"/>
              <w:numPr>
                <w:ilvl w:val="0"/>
                <w:numId w:val="0"/>
              </w:numPr>
              <w:ind w:right="0" w:rightChars="0" w:firstLine="120" w:firstLineChars="5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B.A (HEP),B.Sc(MPC)</w:t>
            </w:r>
          </w:p>
          <w:p w14:paraId="047AB801"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B.Com(CA) </w:t>
            </w:r>
          </w:p>
          <w:p w14:paraId="6A173C36"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960" w:type="dxa"/>
          </w:tcPr>
          <w:p w14:paraId="7BEF18F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  <w:p w14:paraId="3BEE23A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3</w:t>
            </w:r>
          </w:p>
        </w:tc>
        <w:tc>
          <w:tcPr>
            <w:tcW w:w="2909" w:type="dxa"/>
          </w:tcPr>
          <w:p w14:paraId="3FB96937">
            <w:pPr>
              <w:pStyle w:val="8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A Honours Economics.</w:t>
            </w:r>
          </w:p>
          <w:p w14:paraId="48224568">
            <w:pPr>
              <w:pStyle w:val="8"/>
              <w:numPr>
                <w:ilvl w:val="0"/>
                <w:numId w:val="0"/>
              </w:numPr>
              <w:ind w:leftChars="0" w:right="0" w:rightChars="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B.Com Honours General.</w:t>
            </w:r>
          </w:p>
          <w:p w14:paraId="2A58AD55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IN"/>
              </w:rPr>
              <w:t>B.Sc Honours Mathematics.</w:t>
            </w:r>
          </w:p>
        </w:tc>
      </w:tr>
    </w:tbl>
    <w:p w14:paraId="25E7BB7D">
      <w:pPr>
        <w:pStyle w:val="5"/>
        <w:spacing w:before="7"/>
        <w:ind w:left="0"/>
        <w:rPr>
          <w:rFonts w:hint="default" w:ascii="Times New Roman" w:hAnsi="Times New Roman" w:cs="Times New Roman"/>
          <w:sz w:val="36"/>
        </w:rPr>
      </w:pPr>
    </w:p>
    <w:p w14:paraId="21E391FA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Value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Added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Courses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introduced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(last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two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years)</w:t>
      </w:r>
    </w:p>
    <w:p w14:paraId="70162DAD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225"/>
        <w:gridCol w:w="2464"/>
        <w:gridCol w:w="1139"/>
        <w:gridCol w:w="2479"/>
      </w:tblGrid>
      <w:tr w14:paraId="32991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6AEB1">
            <w:pPr>
              <w:pStyle w:val="8"/>
              <w:spacing w:before="1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1D1AD">
            <w:pPr>
              <w:pStyle w:val="8"/>
              <w:spacing w:before="1"/>
              <w:ind w:left="11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2-2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4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2FADB">
            <w:pPr>
              <w:pStyle w:val="8"/>
              <w:spacing w:before="1"/>
              <w:ind w:left="10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 Courses</w:t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95559">
            <w:pPr>
              <w:pStyle w:val="8"/>
              <w:spacing w:before="1"/>
              <w:ind w:left="109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0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0"/>
                <w:sz w:val="24"/>
                <w:lang w:val="en-IN"/>
              </w:rPr>
              <w:t>4</w:t>
            </w:r>
          </w:p>
        </w:tc>
        <w:tc>
          <w:tcPr>
            <w:tcW w:w="24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8276F">
            <w:pPr>
              <w:pStyle w:val="8"/>
              <w:spacing w:before="1"/>
              <w:ind w:lef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 Courses</w:t>
            </w:r>
          </w:p>
        </w:tc>
      </w:tr>
      <w:tr w14:paraId="379A4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762C3">
            <w:pPr>
              <w:pStyle w:val="8"/>
              <w:spacing w:line="290" w:lineRule="atLeas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Value</w:t>
            </w:r>
            <w:r>
              <w:rPr>
                <w:rFonts w:hint="default" w:ascii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Added</w:t>
            </w:r>
            <w:r>
              <w:rPr>
                <w:rFonts w:hint="default" w:ascii="Times New Roman" w:hAnsi="Times New Roman" w:cs="Times New Roman"/>
                <w:spacing w:val="-8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courses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E44B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02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E2BB2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6148D">
            <w:pPr>
              <w:pStyle w:val="8"/>
              <w:ind w:firstLine="240" w:firstLineChars="10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02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A72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D4C48F2">
      <w:pPr>
        <w:pStyle w:val="5"/>
        <w:spacing w:before="3"/>
        <w:ind w:left="0"/>
        <w:rPr>
          <w:rFonts w:hint="default" w:ascii="Times New Roman" w:hAnsi="Times New Roman" w:cs="Times New Roman"/>
          <w:sz w:val="36"/>
        </w:rPr>
      </w:pPr>
    </w:p>
    <w:p w14:paraId="19052B3B">
      <w:pPr>
        <w:pStyle w:val="7"/>
        <w:numPr>
          <w:ilvl w:val="0"/>
          <w:numId w:val="2"/>
        </w:numPr>
        <w:tabs>
          <w:tab w:val="left" w:pos="918"/>
          <w:tab w:val="left" w:pos="919"/>
        </w:tabs>
        <w:spacing w:before="0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Details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teaching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faculty</w:t>
      </w:r>
    </w:p>
    <w:p w14:paraId="3EFE274C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1642"/>
        <w:gridCol w:w="2871"/>
        <w:gridCol w:w="2175"/>
      </w:tblGrid>
      <w:tr w14:paraId="4456F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721EE1A5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posts</w:t>
            </w:r>
          </w:p>
        </w:tc>
        <w:tc>
          <w:tcPr>
            <w:tcW w:w="1642" w:type="dxa"/>
          </w:tcPr>
          <w:p w14:paraId="389B219F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Sanctioned</w:t>
            </w:r>
          </w:p>
        </w:tc>
        <w:tc>
          <w:tcPr>
            <w:tcW w:w="2871" w:type="dxa"/>
          </w:tcPr>
          <w:p w14:paraId="21ACDA0C">
            <w:pPr>
              <w:pStyle w:val="8"/>
              <w:spacing w:before="8"/>
              <w:ind w:left="10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Working</w:t>
            </w:r>
          </w:p>
        </w:tc>
        <w:tc>
          <w:tcPr>
            <w:tcW w:w="2175" w:type="dxa"/>
          </w:tcPr>
          <w:p w14:paraId="794449AD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Vacancies</w:t>
            </w:r>
          </w:p>
        </w:tc>
      </w:tr>
      <w:tr w14:paraId="3B339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71" w:type="dxa"/>
          </w:tcPr>
          <w:p w14:paraId="24052E79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Regular</w:t>
            </w:r>
          </w:p>
        </w:tc>
        <w:tc>
          <w:tcPr>
            <w:tcW w:w="1642" w:type="dxa"/>
          </w:tcPr>
          <w:p w14:paraId="12392EE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10</w:t>
            </w:r>
          </w:p>
        </w:tc>
        <w:tc>
          <w:tcPr>
            <w:tcW w:w="2871" w:type="dxa"/>
          </w:tcPr>
          <w:p w14:paraId="0E40EE0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</w:t>
            </w:r>
          </w:p>
        </w:tc>
        <w:tc>
          <w:tcPr>
            <w:tcW w:w="2175" w:type="dxa"/>
          </w:tcPr>
          <w:p w14:paraId="434A754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</w:tr>
      <w:tr w14:paraId="4CAB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687B769F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PTL</w:t>
            </w:r>
          </w:p>
        </w:tc>
        <w:tc>
          <w:tcPr>
            <w:tcW w:w="1642" w:type="dxa"/>
          </w:tcPr>
          <w:p w14:paraId="4CA328A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871" w:type="dxa"/>
          </w:tcPr>
          <w:p w14:paraId="490777C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175" w:type="dxa"/>
          </w:tcPr>
          <w:p w14:paraId="465A31F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0413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71FB44D1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Contract</w:t>
            </w:r>
          </w:p>
        </w:tc>
        <w:tc>
          <w:tcPr>
            <w:tcW w:w="1642" w:type="dxa"/>
          </w:tcPr>
          <w:p w14:paraId="596A1EC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871" w:type="dxa"/>
          </w:tcPr>
          <w:p w14:paraId="50F08E8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2175" w:type="dxa"/>
          </w:tcPr>
          <w:p w14:paraId="7F65045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</w:t>
            </w:r>
          </w:p>
        </w:tc>
      </w:tr>
      <w:tr w14:paraId="49BA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171" w:type="dxa"/>
          </w:tcPr>
          <w:p w14:paraId="59BB1E7B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Guest</w:t>
            </w:r>
          </w:p>
        </w:tc>
        <w:tc>
          <w:tcPr>
            <w:tcW w:w="1642" w:type="dxa"/>
          </w:tcPr>
          <w:p w14:paraId="1949B94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871" w:type="dxa"/>
          </w:tcPr>
          <w:p w14:paraId="20D924C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  <w:tc>
          <w:tcPr>
            <w:tcW w:w="2175" w:type="dxa"/>
          </w:tcPr>
          <w:p w14:paraId="74ED3BB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</w:t>
            </w:r>
          </w:p>
        </w:tc>
      </w:tr>
      <w:tr w14:paraId="00A6D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5E80A95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Total</w:t>
            </w:r>
          </w:p>
        </w:tc>
        <w:tc>
          <w:tcPr>
            <w:tcW w:w="1642" w:type="dxa"/>
          </w:tcPr>
          <w:p w14:paraId="55B187D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10</w:t>
            </w:r>
          </w:p>
        </w:tc>
        <w:tc>
          <w:tcPr>
            <w:tcW w:w="2871" w:type="dxa"/>
          </w:tcPr>
          <w:p w14:paraId="30558A5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09</w:t>
            </w:r>
          </w:p>
        </w:tc>
        <w:tc>
          <w:tcPr>
            <w:tcW w:w="2175" w:type="dxa"/>
          </w:tcPr>
          <w:p w14:paraId="1CA8F7C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04</w:t>
            </w:r>
          </w:p>
        </w:tc>
      </w:tr>
    </w:tbl>
    <w:p w14:paraId="23A2E37B">
      <w:pPr>
        <w:pStyle w:val="7"/>
        <w:numPr>
          <w:ilvl w:val="0"/>
          <w:numId w:val="2"/>
        </w:numPr>
        <w:tabs>
          <w:tab w:val="left" w:pos="918"/>
          <w:tab w:val="left" w:pos="919"/>
        </w:tabs>
        <w:spacing w:before="3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Qualifications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teaching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staff</w:t>
      </w:r>
    </w:p>
    <w:p w14:paraId="3A5C9875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31"/>
        <w:gridCol w:w="1287"/>
        <w:gridCol w:w="1864"/>
        <w:gridCol w:w="2334"/>
      </w:tblGrid>
      <w:tr w14:paraId="4769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700" w:type="dxa"/>
          </w:tcPr>
          <w:p w14:paraId="75FC58BA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</w:p>
          <w:p w14:paraId="5B35A17F">
            <w:pPr>
              <w:pStyle w:val="8"/>
              <w:spacing w:before="150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</w:p>
        </w:tc>
        <w:tc>
          <w:tcPr>
            <w:tcW w:w="1431" w:type="dxa"/>
          </w:tcPr>
          <w:p w14:paraId="2BFB83AB">
            <w:pPr>
              <w:pStyle w:val="8"/>
              <w:spacing w:before="3"/>
              <w:ind w:left="526" w:right="50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PG</w:t>
            </w:r>
          </w:p>
        </w:tc>
        <w:tc>
          <w:tcPr>
            <w:tcW w:w="1287" w:type="dxa"/>
          </w:tcPr>
          <w:p w14:paraId="043347CA">
            <w:pPr>
              <w:pStyle w:val="8"/>
              <w:spacing w:before="3"/>
              <w:ind w:left="26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M.</w:t>
            </w:r>
            <w:r>
              <w:rPr>
                <w:rFonts w:hint="default"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Phil</w:t>
            </w:r>
          </w:p>
        </w:tc>
        <w:tc>
          <w:tcPr>
            <w:tcW w:w="1864" w:type="dxa"/>
          </w:tcPr>
          <w:p w14:paraId="55F412DD">
            <w:pPr>
              <w:pStyle w:val="8"/>
              <w:spacing w:before="3"/>
              <w:ind w:left="624" w:right="6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Ph.D</w:t>
            </w:r>
          </w:p>
        </w:tc>
        <w:tc>
          <w:tcPr>
            <w:tcW w:w="2334" w:type="dxa"/>
          </w:tcPr>
          <w:p w14:paraId="466F4AE5">
            <w:pPr>
              <w:pStyle w:val="8"/>
              <w:spacing w:before="3"/>
              <w:ind w:left="73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NET/SET</w:t>
            </w:r>
          </w:p>
        </w:tc>
      </w:tr>
      <w:tr w14:paraId="3C2C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0" w:type="dxa"/>
          </w:tcPr>
          <w:p w14:paraId="3D3F833C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Regular</w:t>
            </w:r>
          </w:p>
        </w:tc>
        <w:tc>
          <w:tcPr>
            <w:tcW w:w="1431" w:type="dxa"/>
          </w:tcPr>
          <w:p w14:paraId="5B51944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</w:t>
            </w:r>
          </w:p>
        </w:tc>
        <w:tc>
          <w:tcPr>
            <w:tcW w:w="1287" w:type="dxa"/>
          </w:tcPr>
          <w:p w14:paraId="564BD15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  <w:tc>
          <w:tcPr>
            <w:tcW w:w="1864" w:type="dxa"/>
          </w:tcPr>
          <w:p w14:paraId="49462FE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  <w:tc>
          <w:tcPr>
            <w:tcW w:w="2334" w:type="dxa"/>
          </w:tcPr>
          <w:p w14:paraId="54FDF50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</w:tr>
      <w:tr w14:paraId="784CD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0" w:type="dxa"/>
          </w:tcPr>
          <w:p w14:paraId="1C34D436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PTL</w:t>
            </w:r>
          </w:p>
        </w:tc>
        <w:tc>
          <w:tcPr>
            <w:tcW w:w="1431" w:type="dxa"/>
          </w:tcPr>
          <w:p w14:paraId="0741AFE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1287" w:type="dxa"/>
          </w:tcPr>
          <w:p w14:paraId="3772B5C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1864" w:type="dxa"/>
          </w:tcPr>
          <w:p w14:paraId="6351AAC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334" w:type="dxa"/>
          </w:tcPr>
          <w:p w14:paraId="08E497F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2A5B2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0" w:type="dxa"/>
          </w:tcPr>
          <w:p w14:paraId="3463EF07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Contract</w:t>
            </w:r>
          </w:p>
        </w:tc>
        <w:tc>
          <w:tcPr>
            <w:tcW w:w="1431" w:type="dxa"/>
          </w:tcPr>
          <w:p w14:paraId="429BF5F6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1287" w:type="dxa"/>
          </w:tcPr>
          <w:p w14:paraId="07E6E6C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14:paraId="0BC88F0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2334" w:type="dxa"/>
          </w:tcPr>
          <w:p w14:paraId="3242280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904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00" w:type="dxa"/>
          </w:tcPr>
          <w:p w14:paraId="06DC7BC8">
            <w:pPr>
              <w:pStyle w:val="8"/>
              <w:spacing w:line="28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Guest</w:t>
            </w:r>
          </w:p>
        </w:tc>
        <w:tc>
          <w:tcPr>
            <w:tcW w:w="1431" w:type="dxa"/>
          </w:tcPr>
          <w:p w14:paraId="70B5A0E6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  <w:tc>
          <w:tcPr>
            <w:tcW w:w="1287" w:type="dxa"/>
          </w:tcPr>
          <w:p w14:paraId="77E200B9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14:paraId="441284FA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4" w:type="dxa"/>
          </w:tcPr>
          <w:p w14:paraId="452BDC1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</w:tr>
      <w:tr w14:paraId="3D19C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0" w:type="dxa"/>
          </w:tcPr>
          <w:p w14:paraId="1FABB9EA">
            <w:pPr>
              <w:pStyle w:val="8"/>
              <w:spacing w:line="28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Total</w:t>
            </w:r>
          </w:p>
        </w:tc>
        <w:tc>
          <w:tcPr>
            <w:tcW w:w="1431" w:type="dxa"/>
          </w:tcPr>
          <w:p w14:paraId="794407C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9</w:t>
            </w:r>
          </w:p>
        </w:tc>
        <w:tc>
          <w:tcPr>
            <w:tcW w:w="1287" w:type="dxa"/>
          </w:tcPr>
          <w:p w14:paraId="7D0D065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  <w:tc>
          <w:tcPr>
            <w:tcW w:w="1864" w:type="dxa"/>
          </w:tcPr>
          <w:p w14:paraId="2A823B9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2334" w:type="dxa"/>
          </w:tcPr>
          <w:p w14:paraId="3955615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</w:t>
            </w:r>
          </w:p>
        </w:tc>
      </w:tr>
    </w:tbl>
    <w:p w14:paraId="584FE658">
      <w:pPr>
        <w:pStyle w:val="7"/>
        <w:numPr>
          <w:ilvl w:val="0"/>
          <w:numId w:val="2"/>
        </w:numPr>
        <w:tabs>
          <w:tab w:val="left" w:pos="852"/>
        </w:tabs>
        <w:spacing w:before="0" w:after="0" w:line="288" w:lineRule="exact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Details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non-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teaching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faculty</w:t>
      </w:r>
    </w:p>
    <w:p w14:paraId="3699723A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1642"/>
        <w:gridCol w:w="2876"/>
        <w:gridCol w:w="1946"/>
      </w:tblGrid>
      <w:tr w14:paraId="7881F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3641F7B6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posts</w:t>
            </w:r>
          </w:p>
        </w:tc>
        <w:tc>
          <w:tcPr>
            <w:tcW w:w="1642" w:type="dxa"/>
          </w:tcPr>
          <w:p w14:paraId="3C7F68F9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Sanctioned</w:t>
            </w:r>
          </w:p>
        </w:tc>
        <w:tc>
          <w:tcPr>
            <w:tcW w:w="2876" w:type="dxa"/>
          </w:tcPr>
          <w:p w14:paraId="3BD01F8B">
            <w:pPr>
              <w:pStyle w:val="8"/>
              <w:spacing w:before="4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Working</w:t>
            </w:r>
          </w:p>
        </w:tc>
        <w:tc>
          <w:tcPr>
            <w:tcW w:w="1946" w:type="dxa"/>
          </w:tcPr>
          <w:p w14:paraId="1AF9A5B1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Vacancies</w:t>
            </w:r>
          </w:p>
        </w:tc>
      </w:tr>
      <w:tr w14:paraId="1DE8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5E43B04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4"/>
                <w:szCs w:val="24"/>
              </w:rPr>
              <w:t>Supernumarery</w:t>
            </w:r>
          </w:p>
        </w:tc>
        <w:tc>
          <w:tcPr>
            <w:tcW w:w="1642" w:type="dxa"/>
          </w:tcPr>
          <w:p w14:paraId="49591FE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  <w:tc>
          <w:tcPr>
            <w:tcW w:w="2876" w:type="dxa"/>
          </w:tcPr>
          <w:p w14:paraId="6B4A32A5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  <w:tc>
          <w:tcPr>
            <w:tcW w:w="1946" w:type="dxa"/>
          </w:tcPr>
          <w:p w14:paraId="5F783E4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57C6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34D13882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4"/>
                <w:szCs w:val="24"/>
              </w:rPr>
              <w:t>Total (Out sourcing)</w:t>
            </w:r>
          </w:p>
        </w:tc>
        <w:tc>
          <w:tcPr>
            <w:tcW w:w="1642" w:type="dxa"/>
          </w:tcPr>
          <w:p w14:paraId="6E41143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2876" w:type="dxa"/>
          </w:tcPr>
          <w:p w14:paraId="3B806FF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1946" w:type="dxa"/>
          </w:tcPr>
          <w:p w14:paraId="19573BE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</w:tbl>
    <w:p w14:paraId="0D9DCA04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Student</w:t>
      </w:r>
      <w:r>
        <w:rPr>
          <w:rFonts w:hint="default" w:ascii="Times New Roman" w:hAnsi="Times New Roman" w:cs="Times New Roman"/>
          <w:spacing w:val="2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strength</w:t>
      </w:r>
      <w:r>
        <w:rPr>
          <w:rFonts w:hint="default" w:ascii="Times New Roman" w:hAnsi="Times New Roman" w:cs="Times New Roman"/>
          <w:spacing w:val="3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particulars</w:t>
      </w:r>
    </w:p>
    <w:p w14:paraId="2349195C">
      <w:pPr>
        <w:pStyle w:val="5"/>
        <w:spacing w:before="151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a)</w:t>
      </w:r>
      <w:r>
        <w:rPr>
          <w:rFonts w:hint="default" w:ascii="Times New Roman" w:hAnsi="Times New Roman" w:cs="Times New Roman"/>
          <w:spacing w:val="2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During</w:t>
      </w:r>
      <w:r>
        <w:rPr>
          <w:rFonts w:hint="default" w:ascii="Times New Roman" w:hAnsi="Times New Roman" w:cs="Times New Roman"/>
          <w:spacing w:val="-12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the</w:t>
      </w:r>
      <w:r>
        <w:rPr>
          <w:rFonts w:hint="default" w:ascii="Times New Roman" w:hAnsi="Times New Roman" w:cs="Times New Roman"/>
          <w:spacing w:val="-20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last</w:t>
      </w:r>
      <w:r>
        <w:rPr>
          <w:rFonts w:hint="default" w:ascii="Times New Roman" w:hAnsi="Times New Roman" w:cs="Times New Roman"/>
          <w:spacing w:val="-9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two</w:t>
      </w:r>
      <w:r>
        <w:rPr>
          <w:rFonts w:hint="default" w:ascii="Times New Roman" w:hAnsi="Times New Roman" w:cs="Times New Roman"/>
          <w:spacing w:val="-1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years</w:t>
      </w:r>
    </w:p>
    <w:p w14:paraId="60E6F7AB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591"/>
        <w:gridCol w:w="745"/>
        <w:gridCol w:w="783"/>
        <w:gridCol w:w="596"/>
        <w:gridCol w:w="759"/>
        <w:gridCol w:w="784"/>
      </w:tblGrid>
      <w:tr w14:paraId="6470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785DDC3E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119" w:type="dxa"/>
            <w:gridSpan w:val="3"/>
          </w:tcPr>
          <w:p w14:paraId="01BDDD8F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139" w:type="dxa"/>
            <w:gridSpan w:val="3"/>
          </w:tcPr>
          <w:p w14:paraId="52BDE212">
            <w:pPr>
              <w:pStyle w:val="8"/>
              <w:spacing w:before="3"/>
              <w:ind w:left="10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2FFF8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  <w:vMerge w:val="restart"/>
          </w:tcPr>
          <w:p w14:paraId="7D290631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No.</w:t>
            </w:r>
            <w:r>
              <w:rPr>
                <w:rFonts w:hint="default" w:ascii="Times New Roman" w:hAnsi="Times New Roman" w:cs="Times New Roman"/>
                <w:spacing w:val="-1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</w:p>
        </w:tc>
        <w:tc>
          <w:tcPr>
            <w:tcW w:w="591" w:type="dxa"/>
          </w:tcPr>
          <w:p w14:paraId="4D3002C3">
            <w:pPr>
              <w:pStyle w:val="8"/>
              <w:spacing w:before="3"/>
              <w:ind w:left="10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53"/>
                <w:sz w:val="24"/>
              </w:rPr>
              <w:t>I</w:t>
            </w:r>
          </w:p>
        </w:tc>
        <w:tc>
          <w:tcPr>
            <w:tcW w:w="745" w:type="dxa"/>
          </w:tcPr>
          <w:p w14:paraId="631255C6">
            <w:pPr>
              <w:pStyle w:val="8"/>
              <w:spacing w:before="3"/>
              <w:ind w:left="10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</w:t>
            </w:r>
          </w:p>
        </w:tc>
        <w:tc>
          <w:tcPr>
            <w:tcW w:w="783" w:type="dxa"/>
          </w:tcPr>
          <w:p w14:paraId="5AC69FBA">
            <w:pPr>
              <w:pStyle w:val="8"/>
              <w:spacing w:before="3"/>
              <w:ind w:left="10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III</w:t>
            </w:r>
          </w:p>
        </w:tc>
        <w:tc>
          <w:tcPr>
            <w:tcW w:w="596" w:type="dxa"/>
          </w:tcPr>
          <w:p w14:paraId="47549967">
            <w:pPr>
              <w:pStyle w:val="8"/>
              <w:spacing w:before="3"/>
              <w:ind w:left="10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53"/>
                <w:sz w:val="24"/>
              </w:rPr>
              <w:t>I</w:t>
            </w:r>
          </w:p>
        </w:tc>
        <w:tc>
          <w:tcPr>
            <w:tcW w:w="759" w:type="dxa"/>
          </w:tcPr>
          <w:p w14:paraId="7429DB6E">
            <w:pPr>
              <w:pStyle w:val="8"/>
              <w:spacing w:before="3"/>
              <w:ind w:left="10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</w:t>
            </w:r>
          </w:p>
        </w:tc>
        <w:tc>
          <w:tcPr>
            <w:tcW w:w="784" w:type="dxa"/>
          </w:tcPr>
          <w:p w14:paraId="2FC8A481">
            <w:pPr>
              <w:pStyle w:val="8"/>
              <w:spacing w:before="3"/>
              <w:ind w:left="10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III</w:t>
            </w:r>
          </w:p>
        </w:tc>
      </w:tr>
      <w:tr w14:paraId="1338A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  <w:vMerge w:val="continue"/>
            <w:tcBorders>
              <w:top w:val="nil"/>
            </w:tcBorders>
          </w:tcPr>
          <w:p w14:paraId="4A1D1E3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1" w:type="dxa"/>
          </w:tcPr>
          <w:p w14:paraId="78ABE094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28</w:t>
            </w:r>
          </w:p>
        </w:tc>
        <w:tc>
          <w:tcPr>
            <w:tcW w:w="745" w:type="dxa"/>
          </w:tcPr>
          <w:p w14:paraId="4D3C24D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75</w:t>
            </w:r>
          </w:p>
        </w:tc>
        <w:tc>
          <w:tcPr>
            <w:tcW w:w="783" w:type="dxa"/>
          </w:tcPr>
          <w:p w14:paraId="74CD973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62</w:t>
            </w:r>
          </w:p>
        </w:tc>
        <w:tc>
          <w:tcPr>
            <w:tcW w:w="596" w:type="dxa"/>
          </w:tcPr>
          <w:p w14:paraId="6CEC202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43</w:t>
            </w:r>
          </w:p>
        </w:tc>
        <w:tc>
          <w:tcPr>
            <w:tcW w:w="759" w:type="dxa"/>
          </w:tcPr>
          <w:p w14:paraId="59E5F92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24</w:t>
            </w:r>
          </w:p>
        </w:tc>
        <w:tc>
          <w:tcPr>
            <w:tcW w:w="784" w:type="dxa"/>
          </w:tcPr>
          <w:p w14:paraId="437FE7D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68</w:t>
            </w:r>
          </w:p>
        </w:tc>
      </w:tr>
    </w:tbl>
    <w:p w14:paraId="041BAC51">
      <w:pPr>
        <w:pStyle w:val="5"/>
        <w:spacing w:before="7"/>
        <w:ind w:left="0"/>
        <w:rPr>
          <w:rFonts w:hint="default" w:ascii="Times New Roman" w:hAnsi="Times New Roman" w:cs="Times New Roman"/>
          <w:sz w:val="36"/>
        </w:rPr>
      </w:pPr>
    </w:p>
    <w:p w14:paraId="60905AF5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1079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students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appeared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final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exams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during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last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two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years</w:t>
      </w:r>
    </w:p>
    <w:p w14:paraId="28ECB875">
      <w:pPr>
        <w:pStyle w:val="5"/>
        <w:spacing w:before="5"/>
        <w:ind w:left="0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570"/>
        <w:gridCol w:w="770"/>
        <w:gridCol w:w="770"/>
        <w:gridCol w:w="590"/>
        <w:gridCol w:w="740"/>
        <w:gridCol w:w="800"/>
      </w:tblGrid>
      <w:tr w14:paraId="4BD1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0" w:type="dxa"/>
          </w:tcPr>
          <w:p w14:paraId="6F103FA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110" w:type="dxa"/>
            <w:gridSpan w:val="3"/>
          </w:tcPr>
          <w:p w14:paraId="696B91BF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130" w:type="dxa"/>
            <w:gridSpan w:val="3"/>
          </w:tcPr>
          <w:p w14:paraId="5E6A4F9B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33174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00" w:type="dxa"/>
            <w:vMerge w:val="restart"/>
          </w:tcPr>
          <w:p w14:paraId="06DB7BFE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Programme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wise</w:t>
            </w:r>
          </w:p>
        </w:tc>
        <w:tc>
          <w:tcPr>
            <w:tcW w:w="570" w:type="dxa"/>
          </w:tcPr>
          <w:p w14:paraId="44F3AFEF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8"/>
                <w:sz w:val="24"/>
              </w:rPr>
              <w:t>A</w:t>
            </w:r>
          </w:p>
        </w:tc>
        <w:tc>
          <w:tcPr>
            <w:tcW w:w="770" w:type="dxa"/>
          </w:tcPr>
          <w:p w14:paraId="00E5F32B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8"/>
                <w:sz w:val="24"/>
              </w:rPr>
              <w:t>P</w:t>
            </w:r>
          </w:p>
        </w:tc>
        <w:tc>
          <w:tcPr>
            <w:tcW w:w="770" w:type="dxa"/>
          </w:tcPr>
          <w:p w14:paraId="387AC54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72"/>
                <w:sz w:val="24"/>
              </w:rPr>
              <w:t>%</w:t>
            </w:r>
          </w:p>
        </w:tc>
        <w:tc>
          <w:tcPr>
            <w:tcW w:w="590" w:type="dxa"/>
          </w:tcPr>
          <w:p w14:paraId="54AA4A36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8"/>
                <w:sz w:val="24"/>
              </w:rPr>
              <w:t>A</w:t>
            </w:r>
          </w:p>
        </w:tc>
        <w:tc>
          <w:tcPr>
            <w:tcW w:w="740" w:type="dxa"/>
          </w:tcPr>
          <w:p w14:paraId="57E25BD8">
            <w:pPr>
              <w:pStyle w:val="8"/>
              <w:spacing w:before="3"/>
              <w:ind w:left="10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8"/>
                <w:sz w:val="24"/>
              </w:rPr>
              <w:t>P</w:t>
            </w:r>
          </w:p>
        </w:tc>
        <w:tc>
          <w:tcPr>
            <w:tcW w:w="800" w:type="dxa"/>
          </w:tcPr>
          <w:p w14:paraId="68A03B5A">
            <w:pPr>
              <w:pStyle w:val="8"/>
              <w:spacing w:before="3"/>
              <w:ind w:left="10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72"/>
                <w:sz w:val="24"/>
              </w:rPr>
              <w:t>%</w:t>
            </w:r>
          </w:p>
        </w:tc>
      </w:tr>
      <w:tr w14:paraId="62CDF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0" w:type="dxa"/>
            <w:vMerge w:val="continue"/>
            <w:tcBorders>
              <w:top w:val="nil"/>
            </w:tcBorders>
          </w:tcPr>
          <w:p w14:paraId="54AD0DFF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0" w:type="dxa"/>
          </w:tcPr>
          <w:p w14:paraId="0093718A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55</w:t>
            </w:r>
          </w:p>
        </w:tc>
        <w:tc>
          <w:tcPr>
            <w:tcW w:w="770" w:type="dxa"/>
          </w:tcPr>
          <w:p w14:paraId="3FCC4AED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53</w:t>
            </w:r>
          </w:p>
        </w:tc>
        <w:tc>
          <w:tcPr>
            <w:tcW w:w="770" w:type="dxa"/>
          </w:tcPr>
          <w:p w14:paraId="30F83BE5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96</w:t>
            </w:r>
          </w:p>
        </w:tc>
        <w:tc>
          <w:tcPr>
            <w:tcW w:w="590" w:type="dxa"/>
          </w:tcPr>
          <w:p w14:paraId="79B20D2E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62</w:t>
            </w:r>
          </w:p>
        </w:tc>
        <w:tc>
          <w:tcPr>
            <w:tcW w:w="740" w:type="dxa"/>
          </w:tcPr>
          <w:p w14:paraId="2F54CA30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62</w:t>
            </w:r>
          </w:p>
        </w:tc>
        <w:tc>
          <w:tcPr>
            <w:tcW w:w="800" w:type="dxa"/>
          </w:tcPr>
          <w:p w14:paraId="20DDBF3D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100</w:t>
            </w:r>
          </w:p>
        </w:tc>
      </w:tr>
      <w:tr w14:paraId="503A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0" w:type="dxa"/>
          </w:tcPr>
          <w:p w14:paraId="2F3473AA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14:paraId="7F7F4CA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</w:tcPr>
          <w:p w14:paraId="38D20AD3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</w:tcPr>
          <w:p w14:paraId="62C27D6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0" w:type="dxa"/>
          </w:tcPr>
          <w:p w14:paraId="2C82D0BB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4EC1C6D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0ECFDFE7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5C725F1">
      <w:pPr>
        <w:pStyle w:val="7"/>
        <w:numPr>
          <w:ilvl w:val="0"/>
          <w:numId w:val="2"/>
        </w:numPr>
        <w:tabs>
          <w:tab w:val="left" w:pos="852"/>
        </w:tabs>
        <w:spacing w:before="4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Teacher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ratio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(Current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Year)</w:t>
      </w:r>
    </w:p>
    <w:p w14:paraId="708FDADF">
      <w:pPr>
        <w:pStyle w:val="7"/>
        <w:numPr>
          <w:ilvl w:val="0"/>
          <w:numId w:val="2"/>
        </w:numPr>
        <w:tabs>
          <w:tab w:val="left" w:pos="852"/>
        </w:tabs>
        <w:spacing w:before="150" w:after="0" w:line="362" w:lineRule="auto"/>
        <w:ind w:left="851" w:right="1218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w w:val="95"/>
          <w:sz w:val="24"/>
        </w:rPr>
        <w:t>r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tr</w:t>
      </w:r>
      <w:r>
        <w:rPr>
          <w:rFonts w:hint="default" w:ascii="Times New Roman" w:hAnsi="Times New Roman" w:cs="Times New Roman"/>
          <w:spacing w:val="-2"/>
          <w:w w:val="85"/>
          <w:sz w:val="24"/>
        </w:rPr>
        <w:t>u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92"/>
          <w:sz w:val="24"/>
        </w:rPr>
        <w:t>re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9"/>
          <w:sz w:val="24"/>
        </w:rPr>
        <w:t>e</w:t>
      </w:r>
      <w:r>
        <w:rPr>
          <w:rFonts w:hint="default" w:ascii="Times New Roman" w:hAnsi="Times New Roman" w:cs="Times New Roman"/>
          <w:w w:val="96"/>
          <w:sz w:val="24"/>
        </w:rPr>
        <w:t>ta</w:t>
      </w:r>
      <w:r>
        <w:rPr>
          <w:rFonts w:hint="default" w:ascii="Times New Roman" w:hAnsi="Times New Roman" w:cs="Times New Roman"/>
          <w:spacing w:val="-6"/>
          <w:w w:val="96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pacing w:val="-7"/>
          <w:w w:val="81"/>
          <w:sz w:val="24"/>
        </w:rPr>
        <w:t>(</w:t>
      </w:r>
      <w:r>
        <w:rPr>
          <w:rFonts w:hint="default" w:ascii="Times New Roman" w:hAnsi="Times New Roman" w:cs="Times New Roman"/>
          <w:spacing w:val="1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w w:val="90"/>
          <w:sz w:val="24"/>
        </w:rPr>
        <w:t>y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"/>
          <w:w w:val="106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06"/>
          <w:sz w:val="24"/>
        </w:rPr>
        <w:t>c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4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04"/>
          <w:sz w:val="24"/>
        </w:rPr>
        <w:t>n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6"/>
          <w:w w:val="109"/>
          <w:sz w:val="24"/>
        </w:rPr>
        <w:t>e</w:t>
      </w:r>
      <w:r>
        <w:rPr>
          <w:rFonts w:hint="default" w:ascii="Times New Roman" w:hAnsi="Times New Roman" w:cs="Times New Roman"/>
          <w:w w:val="91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91"/>
          <w:sz w:val="24"/>
        </w:rPr>
        <w:t>i</w:t>
      </w:r>
      <w:r>
        <w:rPr>
          <w:rFonts w:hint="default" w:ascii="Times New Roman" w:hAnsi="Times New Roman" w:cs="Times New Roman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6"/>
          <w:sz w:val="24"/>
        </w:rPr>
        <w:t>C</w:t>
      </w:r>
      <w:r>
        <w:rPr>
          <w:rFonts w:hint="default" w:ascii="Times New Roman" w:hAnsi="Times New Roman" w:cs="Times New Roman"/>
          <w:w w:val="71"/>
          <w:sz w:val="24"/>
        </w:rPr>
        <w:t>r</w:t>
      </w:r>
      <w:r>
        <w:rPr>
          <w:rFonts w:hint="default" w:ascii="Times New Roman" w:hAnsi="Times New Roman" w:cs="Times New Roman"/>
          <w:spacing w:val="-5"/>
          <w:w w:val="71"/>
          <w:sz w:val="24"/>
        </w:rPr>
        <w:t>i</w:t>
      </w:r>
      <w:r>
        <w:rPr>
          <w:rFonts w:hint="default" w:ascii="Times New Roman" w:hAnsi="Times New Roman" w:cs="Times New Roman"/>
          <w:w w:val="99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9"/>
          <w:sz w:val="24"/>
        </w:rPr>
        <w:t>e</w:t>
      </w:r>
      <w:r>
        <w:rPr>
          <w:rFonts w:hint="default" w:ascii="Times New Roman" w:hAnsi="Times New Roman" w:cs="Times New Roman"/>
          <w:w w:val="71"/>
          <w:sz w:val="24"/>
        </w:rPr>
        <w:t>r</w:t>
      </w:r>
      <w:r>
        <w:rPr>
          <w:rFonts w:hint="default" w:ascii="Times New Roman" w:hAnsi="Times New Roman" w:cs="Times New Roman"/>
          <w:spacing w:val="-5"/>
          <w:w w:val="71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10"/>
          <w:w w:val="96"/>
          <w:sz w:val="24"/>
        </w:rPr>
        <w:t>n</w:t>
      </w:r>
      <w:r>
        <w:rPr>
          <w:rFonts w:hint="default" w:ascii="Times New Roman" w:hAnsi="Times New Roman" w:cs="Times New Roman"/>
          <w:w w:val="73"/>
          <w:sz w:val="24"/>
        </w:rPr>
        <w:t xml:space="preserve">- </w:t>
      </w:r>
      <w:r>
        <w:rPr>
          <w:rFonts w:hint="default" w:ascii="Times New Roman" w:hAnsi="Times New Roman" w:cs="Times New Roman"/>
          <w:sz w:val="24"/>
        </w:rPr>
        <w:t>IV)</w:t>
      </w:r>
    </w:p>
    <w:p w14:paraId="350B971F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2" w:after="0" w:line="240" w:lineRule="auto"/>
        <w:ind w:left="1221" w:right="0" w:hanging="47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class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rooms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- 7</w:t>
      </w:r>
    </w:p>
    <w:p w14:paraId="67F8669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524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laboratories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- 2</w:t>
      </w:r>
    </w:p>
    <w:p w14:paraId="7339ECB9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572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digital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classrooms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        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 - 1</w:t>
      </w:r>
    </w:p>
    <w:p w14:paraId="4BDB53C5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61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Total</w:t>
      </w:r>
      <w:r>
        <w:rPr>
          <w:rFonts w:hint="default" w:ascii="Times New Roman" w:hAnsi="Times New Roman" w:cs="Times New Roman"/>
          <w:spacing w:val="2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virtual</w:t>
      </w:r>
      <w:r>
        <w:rPr>
          <w:rFonts w:hint="default" w:ascii="Times New Roman" w:hAnsi="Times New Roman" w:cs="Times New Roman"/>
          <w:spacing w:val="2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classrooms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- 1</w:t>
      </w:r>
    </w:p>
    <w:p w14:paraId="093A83F3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562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2"/>
          <w:w w:val="69"/>
          <w:sz w:val="24"/>
        </w:rPr>
        <w:t>T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tal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3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w w:val="89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16"/>
          <w:sz w:val="24"/>
        </w:rPr>
        <w:t>C</w:t>
      </w:r>
      <w:r>
        <w:rPr>
          <w:rFonts w:hint="default" w:ascii="Times New Roman" w:hAnsi="Times New Roman" w:cs="Times New Roman"/>
          <w:w w:val="69"/>
          <w:sz w:val="24"/>
        </w:rPr>
        <w:t>T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1"/>
          <w:w w:val="102"/>
          <w:sz w:val="24"/>
        </w:rPr>
        <w:t>bl</w:t>
      </w:r>
      <w:r>
        <w:rPr>
          <w:rFonts w:hint="default" w:ascii="Times New Roman" w:hAnsi="Times New Roman" w:cs="Times New Roman"/>
          <w:spacing w:val="1"/>
          <w:w w:val="102"/>
          <w:sz w:val="24"/>
        </w:rPr>
        <w:t>e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ss</w:t>
      </w:r>
      <w:r>
        <w:rPr>
          <w:rFonts w:hint="default" w:ascii="Times New Roman" w:hAnsi="Times New Roman" w:cs="Times New Roman"/>
          <w:w w:val="92"/>
          <w:sz w:val="24"/>
        </w:rPr>
        <w:t>ro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8"/>
          <w:sz w:val="24"/>
        </w:rPr>
        <w:t>ms</w:t>
      </w:r>
      <w:r>
        <w:rPr>
          <w:rFonts w:hint="default" w:ascii="Times New Roman" w:hAnsi="Times New Roman" w:cs="Times New Roman"/>
          <w:w w:val="88"/>
          <w:sz w:val="24"/>
          <w:lang w:val="en-IN"/>
        </w:rPr>
        <w:t xml:space="preserve">    </w:t>
      </w:r>
      <w:r>
        <w:rPr>
          <w:rFonts w:hint="default" w:ascii="Times New Roman" w:hAnsi="Times New Roman" w:cs="Times New Roman"/>
          <w:b/>
          <w:bCs/>
          <w:w w:val="88"/>
          <w:sz w:val="24"/>
          <w:lang w:val="en-IN"/>
        </w:rPr>
        <w:t>- 1</w:t>
      </w:r>
    </w:p>
    <w:p w14:paraId="72376F3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610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studios</w:t>
      </w:r>
      <w:r>
        <w:rPr>
          <w:rFonts w:hint="default" w:ascii="Times New Roman" w:hAnsi="Times New Roman" w:cs="Times New Roman"/>
          <w:spacing w:val="-1"/>
          <w:w w:val="95"/>
          <w:sz w:val="24"/>
          <w:lang w:val="en-IN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spacing w:val="-1"/>
          <w:w w:val="95"/>
          <w:sz w:val="24"/>
          <w:lang w:val="en-IN"/>
        </w:rPr>
        <w:t>- 0</w:t>
      </w:r>
    </w:p>
    <w:p w14:paraId="7D829687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658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Computers,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Computers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Ratio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2: 1</w:t>
      </w:r>
    </w:p>
    <w:p w14:paraId="53D8191A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0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Total</w:t>
      </w:r>
      <w:r>
        <w:rPr>
          <w:rFonts w:hint="default" w:ascii="Times New Roman" w:hAnsi="Times New Roman" w:cs="Times New Roman"/>
          <w:spacing w:val="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printers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- 2</w:t>
      </w:r>
    </w:p>
    <w:p w14:paraId="7B0905FA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59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scanners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-1</w:t>
      </w:r>
    </w:p>
    <w:p w14:paraId="4346146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54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Xerox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facility (at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Depts&amp;Office)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-2</w:t>
      </w:r>
    </w:p>
    <w:p w14:paraId="622D4FBB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59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Total</w:t>
      </w:r>
      <w:r>
        <w:rPr>
          <w:rFonts w:hint="default" w:ascii="Times New Roman" w:hAnsi="Times New Roman" w:cs="Times New Roman"/>
          <w:spacing w:val="-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-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-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Wi-Fi</w:t>
      </w:r>
      <w:r>
        <w:rPr>
          <w:rFonts w:hint="default" w:ascii="Times New Roman" w:hAnsi="Times New Roman" w:cs="Times New Roman"/>
          <w:spacing w:val="-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routers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 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- 1</w:t>
      </w:r>
    </w:p>
    <w:p w14:paraId="4DF853A6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639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5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r</w:t>
      </w:r>
      <w:r>
        <w:rPr>
          <w:rFonts w:hint="default" w:ascii="Times New Roman" w:hAnsi="Times New Roman" w:cs="Times New Roman"/>
          <w:spacing w:val="-3"/>
          <w:w w:val="85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1"/>
          <w:sz w:val="24"/>
        </w:rPr>
        <w:t>w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w w:val="92"/>
          <w:sz w:val="24"/>
        </w:rPr>
        <w:t>th</w:t>
      </w:r>
      <w:r>
        <w:rPr>
          <w:rFonts w:hint="default" w:ascii="Times New Roman" w:hAnsi="Times New Roman" w:cs="Times New Roman"/>
          <w:w w:val="92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2"/>
          <w:sz w:val="24"/>
          <w:lang w:val="en-IN"/>
        </w:rPr>
        <w:t>40mbps</w:t>
      </w:r>
    </w:p>
    <w:p w14:paraId="3E9F554D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687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Seminar</w:t>
      </w:r>
      <w:r>
        <w:rPr>
          <w:rFonts w:hint="default" w:ascii="Times New Roman" w:hAnsi="Times New Roman" w:cs="Times New Roman"/>
          <w:spacing w:val="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halls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 xml:space="preserve"> -1</w:t>
      </w:r>
    </w:p>
    <w:p w14:paraId="030BF04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25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t>Auditorium</w:t>
      </w:r>
      <w:r>
        <w:rPr>
          <w:rFonts w:hint="default" w:ascii="Times New Roman" w:hAnsi="Times New Roman" w:cs="Times New Roman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- 1</w:t>
      </w:r>
    </w:p>
    <w:p w14:paraId="0B213D60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677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Details</w:t>
      </w:r>
      <w:r>
        <w:rPr>
          <w:rFonts w:hint="default" w:ascii="Times New Roman" w:hAnsi="Times New Roman" w:cs="Times New Roman"/>
          <w:spacing w:val="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9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sports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facilities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NIL</w:t>
      </w:r>
    </w:p>
    <w:p w14:paraId="1C8D3CDE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76" w:after="0" w:line="240" w:lineRule="auto"/>
        <w:ind w:left="1221" w:right="0" w:hanging="725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Gymnasium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(No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stations)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NIL</w:t>
      </w:r>
    </w:p>
    <w:p w14:paraId="3A8D491E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77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Rooms</w:t>
      </w:r>
      <w:r>
        <w:rPr>
          <w:rFonts w:hint="default" w:ascii="Times New Roman" w:hAnsi="Times New Roman" w:cs="Times New Roman"/>
          <w:spacing w:val="2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for</w:t>
      </w:r>
      <w:r>
        <w:rPr>
          <w:rFonts w:hint="default" w:ascii="Times New Roman" w:hAnsi="Times New Roman" w:cs="Times New Roman"/>
          <w:spacing w:val="2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administration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- 1</w:t>
      </w:r>
    </w:p>
    <w:p w14:paraId="183667F4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82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Water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RO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facility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: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YES</w:t>
      </w:r>
    </w:p>
    <w:p w14:paraId="7ED9C720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70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Toilets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staff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(Men/Women/Differently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abled)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- 1+1</w:t>
      </w:r>
    </w:p>
    <w:p w14:paraId="0240DCF0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658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Toilets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students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(Men/Women/Differently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abled)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-1+1</w:t>
      </w:r>
    </w:p>
    <w:p w14:paraId="33D973FD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706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Divyangan</w:t>
      </w:r>
      <w:r>
        <w:rPr>
          <w:rFonts w:hint="default" w:ascii="Times New Roman" w:hAnsi="Times New Roman" w:cs="Times New Roman"/>
          <w:spacing w:val="4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friendly</w:t>
      </w:r>
      <w:r>
        <w:rPr>
          <w:rFonts w:hint="default" w:ascii="Times New Roman" w:hAnsi="Times New Roman" w:cs="Times New Roman"/>
          <w:spacing w:val="3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facilities</w:t>
      </w:r>
      <w:r>
        <w:rPr>
          <w:rFonts w:hint="default" w:ascii="Times New Roman" w:hAnsi="Times New Roman" w:cs="Times New Roman"/>
          <w:spacing w:val="4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(Ramps/Lifts/Softwares)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Available</w:t>
      </w:r>
    </w:p>
    <w:p w14:paraId="4F6308EA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54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fire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extinguishers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labs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corridors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Nil</w:t>
      </w:r>
    </w:p>
    <w:p w14:paraId="28B59DB1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80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Solar</w:t>
      </w:r>
      <w:r>
        <w:rPr>
          <w:rFonts w:hint="default" w:ascii="Times New Roman" w:hAnsi="Times New Roman" w:cs="Times New Roman"/>
          <w:spacing w:val="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energy</w:t>
      </w:r>
      <w:r>
        <w:rPr>
          <w:rFonts w:hint="default" w:ascii="Times New Roman" w:hAnsi="Times New Roman" w:cs="Times New Roman"/>
          <w:spacing w:val="1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details</w:t>
      </w:r>
      <w:r>
        <w:rPr>
          <w:rFonts w:hint="default" w:ascii="Times New Roman" w:hAnsi="Times New Roman" w:cs="Times New Roman"/>
          <w:spacing w:val="1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–</w:t>
      </w:r>
      <w:r>
        <w:rPr>
          <w:rFonts w:hint="default" w:ascii="Times New Roman" w:hAnsi="Times New Roman" w:cs="Times New Roman"/>
          <w:spacing w:val="1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LEDs</w:t>
      </w:r>
      <w:r>
        <w:rPr>
          <w:rFonts w:hint="default" w:ascii="Times New Roman" w:hAnsi="Times New Roman" w:cs="Times New Roman"/>
          <w:spacing w:val="1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,</w:t>
      </w:r>
      <w:r>
        <w:rPr>
          <w:rFonts w:hint="default" w:ascii="Times New Roman" w:hAnsi="Times New Roman" w:cs="Times New Roman"/>
          <w:spacing w:val="1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Green</w:t>
      </w:r>
      <w:r>
        <w:rPr>
          <w:rFonts w:hint="default" w:ascii="Times New Roman" w:hAnsi="Times New Roman" w:cs="Times New Roman"/>
          <w:spacing w:val="1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Audit</w:t>
      </w:r>
      <w:r>
        <w:rPr>
          <w:rFonts w:hint="default" w:ascii="Times New Roman" w:hAnsi="Times New Roman" w:cs="Times New Roman"/>
          <w:spacing w:val="1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Status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Nil</w:t>
      </w:r>
    </w:p>
    <w:p w14:paraId="0579954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84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Examination Cell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671CFD63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7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Library</w:t>
      </w:r>
    </w:p>
    <w:p w14:paraId="3665286C">
      <w:pPr>
        <w:pStyle w:val="7"/>
        <w:numPr>
          <w:ilvl w:val="2"/>
          <w:numId w:val="2"/>
        </w:numPr>
        <w:tabs>
          <w:tab w:val="left" w:pos="1648"/>
          <w:tab w:val="left" w:pos="1649"/>
        </w:tabs>
        <w:spacing w:before="50" w:after="0" w:line="240" w:lineRule="auto"/>
        <w:ind w:left="1648" w:right="0" w:hanging="428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No.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Books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Journals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465</w:t>
      </w:r>
    </w:p>
    <w:p w14:paraId="701B60CF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Automation</w:t>
      </w:r>
    </w:p>
    <w:p w14:paraId="4C08F544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8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E-journals</w:t>
      </w:r>
    </w:p>
    <w:p w14:paraId="5A5A7388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3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Nlist subscription</w:t>
      </w:r>
    </w:p>
    <w:p w14:paraId="5B2F0F32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5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r</w:t>
      </w:r>
      <w:r>
        <w:rPr>
          <w:rFonts w:hint="default" w:ascii="Times New Roman" w:hAnsi="Times New Roman" w:cs="Times New Roman"/>
          <w:spacing w:val="-3"/>
          <w:w w:val="85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w w:val="8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85"/>
          <w:sz w:val="24"/>
          <w:lang w:val="en-IN"/>
        </w:rPr>
        <w:t>Available</w:t>
      </w:r>
    </w:p>
    <w:p w14:paraId="2CB727D2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4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Foot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Fall</w:t>
      </w:r>
    </w:p>
    <w:p w14:paraId="4D5B5FCA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E-footfall</w:t>
      </w:r>
    </w:p>
    <w:p w14:paraId="4CDA821D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3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Xerox</w:t>
      </w:r>
      <w:r>
        <w:rPr>
          <w:rFonts w:hint="default" w:ascii="Times New Roman" w:hAnsi="Times New Roman" w:cs="Times New Roman"/>
          <w:spacing w:val="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Facility</w:t>
      </w:r>
      <w:r>
        <w:rPr>
          <w:rFonts w:hint="default" w:ascii="Times New Roman" w:hAnsi="Times New Roman" w:cs="Times New Roman"/>
          <w:spacing w:val="1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(at</w:t>
      </w:r>
      <w:r>
        <w:rPr>
          <w:rFonts w:hint="default" w:ascii="Times New Roman" w:hAnsi="Times New Roman" w:cs="Times New Roman"/>
          <w:spacing w:val="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Library)</w:t>
      </w:r>
    </w:p>
    <w:p w14:paraId="62F28FDB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8" w:after="0" w:line="240" w:lineRule="auto"/>
        <w:ind w:left="1221" w:right="0" w:hanging="84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Women’s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waiting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hall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1</w:t>
      </w:r>
    </w:p>
    <w:p w14:paraId="74872B54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889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Grievance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Reddressal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Cell</w:t>
      </w:r>
      <w:r>
        <w:rPr>
          <w:rFonts w:hint="default" w:ascii="Times New Roman" w:hAnsi="Times New Roman" w:cs="Times New Roman"/>
          <w:spacing w:val="-1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pacing w:val="-1"/>
          <w:sz w:val="24"/>
          <w:lang w:val="en-IN"/>
        </w:rPr>
        <w:t>1</w:t>
      </w:r>
    </w:p>
    <w:p w14:paraId="612969F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937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Health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Centre</w:t>
      </w:r>
      <w:r>
        <w:rPr>
          <w:rFonts w:hint="default" w:ascii="Times New Roman" w:hAnsi="Times New Roman" w:cs="Times New Roman"/>
          <w:spacing w:val="-1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pacing w:val="-1"/>
          <w:sz w:val="24"/>
          <w:lang w:val="en-IN"/>
        </w:rPr>
        <w:t>Nil</w:t>
      </w:r>
    </w:p>
    <w:p w14:paraId="168C05E6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82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ELL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Nil</w:t>
      </w:r>
    </w:p>
    <w:p w14:paraId="3E196D8E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7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t>JKC</w:t>
      </w:r>
      <w:r>
        <w:rPr>
          <w:rFonts w:hint="default" w:ascii="Times New Roman" w:hAnsi="Times New Roman" w:cs="Times New Roman"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Lab</w:t>
      </w:r>
      <w:r>
        <w:rPr>
          <w:rFonts w:hint="default" w:ascii="Times New Roman" w:hAnsi="Times New Roman" w:cs="Times New Roman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Nil</w:t>
      </w:r>
    </w:p>
    <w:p w14:paraId="124DBB48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7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  <w:lang w:val="en-IN"/>
        </w:rPr>
        <w:t>C</w:t>
      </w:r>
      <w:r>
        <w:rPr>
          <w:rFonts w:hint="default" w:ascii="Times New Roman" w:hAnsi="Times New Roman" w:cs="Times New Roman"/>
          <w:w w:val="95"/>
          <w:sz w:val="24"/>
        </w:rPr>
        <w:t>omputer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Labs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- 1</w:t>
      </w:r>
    </w:p>
    <w:p w14:paraId="7DD4AA78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86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Canteen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Facility</w:t>
      </w:r>
      <w:r>
        <w:rPr>
          <w:rFonts w:hint="default" w:ascii="Times New Roman" w:hAnsi="Times New Roman" w:cs="Times New Roman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No</w:t>
      </w:r>
    </w:p>
    <w:p w14:paraId="3BC1C700">
      <w:pPr>
        <w:pStyle w:val="7"/>
        <w:numPr>
          <w:ilvl w:val="0"/>
          <w:numId w:val="2"/>
        </w:numPr>
        <w:tabs>
          <w:tab w:val="left" w:pos="967"/>
        </w:tabs>
        <w:spacing w:before="0" w:after="0" w:line="240" w:lineRule="auto"/>
        <w:ind w:left="966" w:right="0" w:hanging="467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Research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</w:p>
    <w:p w14:paraId="3B25F02F">
      <w:pPr>
        <w:pStyle w:val="7"/>
        <w:numPr>
          <w:ilvl w:val="0"/>
          <w:numId w:val="4"/>
        </w:numPr>
        <w:tabs>
          <w:tab w:val="left" w:pos="1221"/>
        </w:tabs>
        <w:spacing w:before="132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collaborations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/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Functional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MoUs</w:t>
      </w:r>
    </w:p>
    <w:p w14:paraId="283CC99E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0"/>
        <w:gridCol w:w="2410"/>
        <w:gridCol w:w="2016"/>
      </w:tblGrid>
      <w:tr w14:paraId="4E486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350" w:type="dxa"/>
          </w:tcPr>
          <w:p w14:paraId="33ED998C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410" w:type="dxa"/>
          </w:tcPr>
          <w:p w14:paraId="4B91CDCC">
            <w:pPr>
              <w:pStyle w:val="8"/>
              <w:spacing w:before="3"/>
              <w:ind w:left="105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016" w:type="dxa"/>
          </w:tcPr>
          <w:p w14:paraId="123C66D0">
            <w:pPr>
              <w:pStyle w:val="8"/>
              <w:spacing w:before="3"/>
              <w:ind w:left="106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4785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350" w:type="dxa"/>
          </w:tcPr>
          <w:p w14:paraId="510824F6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8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collaborations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/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MoUs</w:t>
            </w:r>
          </w:p>
        </w:tc>
        <w:tc>
          <w:tcPr>
            <w:tcW w:w="2410" w:type="dxa"/>
          </w:tcPr>
          <w:p w14:paraId="79E6E8E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016" w:type="dxa"/>
          </w:tcPr>
          <w:p w14:paraId="13DBB43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211DB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350" w:type="dxa"/>
          </w:tcPr>
          <w:p w14:paraId="6B96BDE9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No.</w:t>
            </w:r>
            <w:r>
              <w:rPr>
                <w:rFonts w:hint="default"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Follow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up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Activities</w:t>
            </w:r>
          </w:p>
        </w:tc>
        <w:tc>
          <w:tcPr>
            <w:tcW w:w="2410" w:type="dxa"/>
          </w:tcPr>
          <w:p w14:paraId="0E6491B7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14:paraId="47A1C592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9AB6DB6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publications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UGC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CARE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listed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journals</w:t>
      </w:r>
    </w:p>
    <w:p w14:paraId="3888130F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6"/>
        <w:gridCol w:w="1623"/>
        <w:gridCol w:w="2228"/>
      </w:tblGrid>
      <w:tr w14:paraId="50DE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96" w:type="dxa"/>
          </w:tcPr>
          <w:p w14:paraId="58DBFFD9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23" w:type="dxa"/>
          </w:tcPr>
          <w:p w14:paraId="77A6EBF4">
            <w:pPr>
              <w:pStyle w:val="8"/>
              <w:spacing w:before="3"/>
              <w:ind w:left="109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228" w:type="dxa"/>
          </w:tcPr>
          <w:p w14:paraId="1BDAE44F">
            <w:pPr>
              <w:pStyle w:val="8"/>
              <w:spacing w:before="3"/>
              <w:ind w:left="105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7523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496" w:type="dxa"/>
          </w:tcPr>
          <w:p w14:paraId="2F3AA7B9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8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Publications</w:t>
            </w:r>
          </w:p>
        </w:tc>
        <w:tc>
          <w:tcPr>
            <w:tcW w:w="1623" w:type="dxa"/>
          </w:tcPr>
          <w:p w14:paraId="4296EDF4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05</w:t>
            </w:r>
          </w:p>
        </w:tc>
        <w:tc>
          <w:tcPr>
            <w:tcW w:w="2228" w:type="dxa"/>
          </w:tcPr>
          <w:p w14:paraId="4182AAA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04</w:t>
            </w:r>
          </w:p>
        </w:tc>
      </w:tr>
    </w:tbl>
    <w:p w14:paraId="374076EA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2E3A6494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start-ups</w:t>
      </w:r>
    </w:p>
    <w:p w14:paraId="0D587019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2550"/>
        <w:gridCol w:w="2550"/>
      </w:tblGrid>
      <w:tr w14:paraId="274B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51" w:type="dxa"/>
          </w:tcPr>
          <w:p w14:paraId="2C86C7A0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550" w:type="dxa"/>
          </w:tcPr>
          <w:p w14:paraId="0B60F557">
            <w:pPr>
              <w:pStyle w:val="8"/>
              <w:spacing w:before="3"/>
              <w:ind w:left="105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550" w:type="dxa"/>
          </w:tcPr>
          <w:p w14:paraId="6C9963E5">
            <w:pPr>
              <w:pStyle w:val="8"/>
              <w:spacing w:before="3"/>
              <w:ind w:left="104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72007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51" w:type="dxa"/>
          </w:tcPr>
          <w:p w14:paraId="65A59300">
            <w:pPr>
              <w:pStyle w:val="8"/>
              <w:spacing w:line="28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start-ups</w:t>
            </w:r>
          </w:p>
        </w:tc>
        <w:tc>
          <w:tcPr>
            <w:tcW w:w="2550" w:type="dxa"/>
          </w:tcPr>
          <w:p w14:paraId="48FF950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550" w:type="dxa"/>
          </w:tcPr>
          <w:p w14:paraId="2F15CBB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19421068">
      <w:pPr>
        <w:pStyle w:val="5"/>
        <w:spacing w:before="4"/>
        <w:ind w:left="0"/>
        <w:rPr>
          <w:rFonts w:hint="default" w:ascii="Times New Roman" w:hAnsi="Times New Roman" w:cs="Times New Roman"/>
          <w:sz w:val="26"/>
        </w:rPr>
      </w:pPr>
    </w:p>
    <w:p w14:paraId="2FF9E476">
      <w:pPr>
        <w:pStyle w:val="7"/>
        <w:numPr>
          <w:ilvl w:val="0"/>
          <w:numId w:val="4"/>
        </w:numPr>
        <w:tabs>
          <w:tab w:val="left" w:pos="1221"/>
        </w:tabs>
        <w:spacing w:before="10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patents</w:t>
      </w:r>
    </w:p>
    <w:p w14:paraId="121B3DEA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7"/>
        <w:gridCol w:w="2338"/>
        <w:gridCol w:w="2338"/>
      </w:tblGrid>
      <w:tr w14:paraId="19906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17" w:type="dxa"/>
          </w:tcPr>
          <w:p w14:paraId="0528C940">
            <w:pPr>
              <w:pStyle w:val="8"/>
              <w:spacing w:before="3"/>
              <w:ind w:left="105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338" w:type="dxa"/>
            <w:shd w:val="clear" w:color="auto" w:fill="auto"/>
            <w:vAlign w:val="top"/>
          </w:tcPr>
          <w:p w14:paraId="6DBF8CC1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338" w:type="dxa"/>
            <w:shd w:val="clear" w:color="auto" w:fill="auto"/>
            <w:vAlign w:val="top"/>
          </w:tcPr>
          <w:p w14:paraId="62A428E9">
            <w:pPr>
              <w:pStyle w:val="8"/>
              <w:spacing w:before="3"/>
              <w:ind w:left="104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1B882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17" w:type="dxa"/>
          </w:tcPr>
          <w:p w14:paraId="0F779398">
            <w:pPr>
              <w:pStyle w:val="8"/>
              <w:spacing w:before="3"/>
              <w:ind w:left="105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8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patents</w:t>
            </w:r>
          </w:p>
        </w:tc>
        <w:tc>
          <w:tcPr>
            <w:tcW w:w="2338" w:type="dxa"/>
          </w:tcPr>
          <w:p w14:paraId="0D0E7ED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338" w:type="dxa"/>
          </w:tcPr>
          <w:p w14:paraId="0EB677E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5317B98A">
      <w:pPr>
        <w:pStyle w:val="5"/>
        <w:spacing w:before="2"/>
        <w:ind w:left="0"/>
        <w:jc w:val="center"/>
        <w:rPr>
          <w:rFonts w:hint="default" w:ascii="Times New Roman" w:hAnsi="Times New Roman" w:cs="Times New Roman"/>
          <w:sz w:val="35"/>
        </w:rPr>
      </w:pPr>
    </w:p>
    <w:p w14:paraId="61AB92A2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No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of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Research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Guides</w:t>
      </w:r>
    </w:p>
    <w:p w14:paraId="00D2BC2E">
      <w:pPr>
        <w:pStyle w:val="5"/>
        <w:spacing w:before="2" w:after="1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3"/>
        <w:gridCol w:w="1782"/>
        <w:gridCol w:w="2401"/>
      </w:tblGrid>
      <w:tr w14:paraId="2B606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923" w:type="dxa"/>
          </w:tcPr>
          <w:p w14:paraId="64CC03C6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782" w:type="dxa"/>
            <w:shd w:val="clear" w:color="auto" w:fill="auto"/>
            <w:vAlign w:val="top"/>
          </w:tcPr>
          <w:p w14:paraId="407249CA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401" w:type="dxa"/>
            <w:shd w:val="clear" w:color="auto" w:fill="auto"/>
            <w:vAlign w:val="top"/>
          </w:tcPr>
          <w:p w14:paraId="374DCE77">
            <w:pPr>
              <w:pStyle w:val="8"/>
              <w:spacing w:before="3"/>
              <w:ind w:left="104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7CB4F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923" w:type="dxa"/>
          </w:tcPr>
          <w:p w14:paraId="381484EF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9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Research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Guides</w:t>
            </w:r>
          </w:p>
        </w:tc>
        <w:tc>
          <w:tcPr>
            <w:tcW w:w="1782" w:type="dxa"/>
          </w:tcPr>
          <w:p w14:paraId="73803DF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  <w:tc>
          <w:tcPr>
            <w:tcW w:w="2401" w:type="dxa"/>
          </w:tcPr>
          <w:p w14:paraId="396695A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</w:tr>
    </w:tbl>
    <w:p w14:paraId="1C24B3FE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26BEACCA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Research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Scholars</w:t>
      </w:r>
    </w:p>
    <w:p w14:paraId="0C6B758C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1633"/>
        <w:gridCol w:w="2459"/>
      </w:tblGrid>
      <w:tr w14:paraId="079C1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206" w:type="dxa"/>
          </w:tcPr>
          <w:p w14:paraId="554C913D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0D10B174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459" w:type="dxa"/>
            <w:shd w:val="clear" w:color="auto" w:fill="auto"/>
            <w:vAlign w:val="top"/>
          </w:tcPr>
          <w:p w14:paraId="1D2FA284">
            <w:pPr>
              <w:pStyle w:val="8"/>
              <w:spacing w:before="3"/>
              <w:ind w:left="104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12019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206" w:type="dxa"/>
          </w:tcPr>
          <w:p w14:paraId="5A29C35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7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 Research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Scholars</w:t>
            </w:r>
          </w:p>
        </w:tc>
        <w:tc>
          <w:tcPr>
            <w:tcW w:w="1633" w:type="dxa"/>
          </w:tcPr>
          <w:p w14:paraId="5FA0C4B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  <w:tc>
          <w:tcPr>
            <w:tcW w:w="2459" w:type="dxa"/>
          </w:tcPr>
          <w:p w14:paraId="16CB1AF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</w:tr>
    </w:tbl>
    <w:p w14:paraId="1125F2EC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330A9B95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102"/>
          <w:sz w:val="24"/>
        </w:rPr>
        <w:t>No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4"/>
          <w:w w:val="109"/>
          <w:sz w:val="24"/>
        </w:rPr>
        <w:t>M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6"/>
          <w:w w:val="59"/>
          <w:sz w:val="24"/>
        </w:rPr>
        <w:t>j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3"/>
          <w:sz w:val="24"/>
        </w:rPr>
        <w:t>r/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w w:val="100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100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70"/>
          <w:sz w:val="24"/>
        </w:rPr>
        <w:t>r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z w:val="24"/>
        </w:rPr>
        <w:t>r</w:t>
      </w:r>
      <w:r>
        <w:rPr>
          <w:rFonts w:hint="default" w:ascii="Times New Roman" w:hAnsi="Times New Roman" w:cs="Times New Roman"/>
          <w:spacing w:val="-2"/>
          <w:sz w:val="24"/>
        </w:rPr>
        <w:t>c</w:t>
      </w:r>
      <w:r>
        <w:rPr>
          <w:rFonts w:hint="default" w:ascii="Times New Roman" w:hAnsi="Times New Roman" w:cs="Times New Roman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98"/>
          <w:sz w:val="24"/>
        </w:rPr>
        <w:t>P</w:t>
      </w:r>
      <w:r>
        <w:rPr>
          <w:rFonts w:hint="default" w:ascii="Times New Roman" w:hAnsi="Times New Roman" w:cs="Times New Roman"/>
          <w:w w:val="92"/>
          <w:sz w:val="24"/>
        </w:rPr>
        <w:t>ro</w:t>
      </w:r>
      <w:r>
        <w:rPr>
          <w:rFonts w:hint="default" w:ascii="Times New Roman" w:hAnsi="Times New Roman" w:cs="Times New Roman"/>
          <w:spacing w:val="-6"/>
          <w:w w:val="59"/>
          <w:sz w:val="24"/>
        </w:rPr>
        <w:t>j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79"/>
          <w:sz w:val="24"/>
        </w:rPr>
        <w:t>ts</w:t>
      </w:r>
    </w:p>
    <w:p w14:paraId="6E8E51D2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2"/>
        <w:gridCol w:w="2343"/>
        <w:gridCol w:w="2343"/>
      </w:tblGrid>
      <w:tr w14:paraId="79069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22" w:type="dxa"/>
          </w:tcPr>
          <w:p w14:paraId="13374A3E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343" w:type="dxa"/>
            <w:shd w:val="clear" w:color="auto" w:fill="auto"/>
            <w:vAlign w:val="top"/>
          </w:tcPr>
          <w:p w14:paraId="0BD6DABE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2343" w:type="dxa"/>
            <w:shd w:val="clear" w:color="auto" w:fill="auto"/>
            <w:vAlign w:val="top"/>
          </w:tcPr>
          <w:p w14:paraId="01D6F1D0">
            <w:pPr>
              <w:pStyle w:val="8"/>
              <w:spacing w:before="3"/>
              <w:ind w:left="104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0456D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22" w:type="dxa"/>
          </w:tcPr>
          <w:p w14:paraId="358C6308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Major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RPs</w:t>
            </w:r>
          </w:p>
        </w:tc>
        <w:tc>
          <w:tcPr>
            <w:tcW w:w="2343" w:type="dxa"/>
          </w:tcPr>
          <w:p w14:paraId="7F801EC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343" w:type="dxa"/>
          </w:tcPr>
          <w:p w14:paraId="03003329"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12C08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22" w:type="dxa"/>
          </w:tcPr>
          <w:p w14:paraId="3C25926E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Minor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RPs</w:t>
            </w:r>
          </w:p>
        </w:tc>
        <w:tc>
          <w:tcPr>
            <w:tcW w:w="2343" w:type="dxa"/>
          </w:tcPr>
          <w:p w14:paraId="78CE9F5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343" w:type="dxa"/>
          </w:tcPr>
          <w:p w14:paraId="183E3E10"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0AB1DE4D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3F1613C4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-1"/>
          <w:w w:val="111"/>
          <w:sz w:val="24"/>
        </w:rPr>
        <w:t>b</w:t>
      </w:r>
      <w:r>
        <w:rPr>
          <w:rFonts w:hint="default" w:ascii="Times New Roman" w:hAnsi="Times New Roman" w:cs="Times New Roman"/>
          <w:spacing w:val="-2"/>
          <w:w w:val="111"/>
          <w:sz w:val="24"/>
        </w:rPr>
        <w:t>a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91"/>
          <w:sz w:val="24"/>
        </w:rPr>
        <w:t>tre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1"/>
          <w:sz w:val="24"/>
        </w:rPr>
        <w:t>w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th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z w:val="24"/>
        </w:rPr>
        <w:t>r</w:t>
      </w:r>
      <w:r>
        <w:rPr>
          <w:rFonts w:hint="default" w:ascii="Times New Roman" w:hAnsi="Times New Roman" w:cs="Times New Roman"/>
          <w:spacing w:val="-2"/>
          <w:sz w:val="24"/>
        </w:rPr>
        <w:t>c</w:t>
      </w:r>
      <w:r>
        <w:rPr>
          <w:rFonts w:hint="default" w:ascii="Times New Roman" w:hAnsi="Times New Roman" w:cs="Times New Roman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99"/>
          <w:sz w:val="24"/>
        </w:rPr>
        <w:t>F</w:t>
      </w:r>
      <w:r>
        <w:rPr>
          <w:rFonts w:hint="default" w:ascii="Times New Roman" w:hAnsi="Times New Roman" w:cs="Times New Roman"/>
          <w:spacing w:val="-2"/>
          <w:w w:val="99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88"/>
          <w:sz w:val="24"/>
        </w:rPr>
        <w:t>t</w:t>
      </w:r>
      <w:r>
        <w:rPr>
          <w:rFonts w:hint="default" w:ascii="Times New Roman" w:hAnsi="Times New Roman" w:cs="Times New Roman"/>
          <w:spacing w:val="3"/>
          <w:w w:val="88"/>
          <w:sz w:val="24"/>
        </w:rPr>
        <w:t>y</w:t>
      </w:r>
      <w:r>
        <w:rPr>
          <w:rFonts w:hint="default" w:ascii="Times New Roman" w:hAnsi="Times New Roman" w:cs="Times New Roman"/>
          <w:w w:val="60"/>
          <w:sz w:val="24"/>
        </w:rPr>
        <w:t>: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17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w w:val="101"/>
          <w:sz w:val="24"/>
        </w:rPr>
        <w:t>No</w:t>
      </w:r>
    </w:p>
    <w:p w14:paraId="53C1B9FC">
      <w:pPr>
        <w:pStyle w:val="7"/>
        <w:numPr>
          <w:ilvl w:val="0"/>
          <w:numId w:val="4"/>
        </w:numPr>
        <w:tabs>
          <w:tab w:val="left" w:pos="1221"/>
        </w:tabs>
        <w:spacing w:before="118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Consultancy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offered:</w:t>
      </w:r>
    </w:p>
    <w:p w14:paraId="5389A95F">
      <w:pPr>
        <w:pStyle w:val="5"/>
        <w:spacing w:before="2" w:after="1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7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2891"/>
        <w:gridCol w:w="2867"/>
      </w:tblGrid>
      <w:tr w14:paraId="210FD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2742" w:type="dxa"/>
          </w:tcPr>
          <w:p w14:paraId="6D83592B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Area</w:t>
            </w:r>
          </w:p>
        </w:tc>
        <w:tc>
          <w:tcPr>
            <w:tcW w:w="2891" w:type="dxa"/>
          </w:tcPr>
          <w:p w14:paraId="4ABDC022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Organization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(MoU)</w:t>
            </w:r>
          </w:p>
        </w:tc>
        <w:tc>
          <w:tcPr>
            <w:tcW w:w="2867" w:type="dxa"/>
          </w:tcPr>
          <w:p w14:paraId="45E76D6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Revenue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Generated</w:t>
            </w:r>
          </w:p>
        </w:tc>
      </w:tr>
      <w:tr w14:paraId="2166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42" w:type="dxa"/>
          </w:tcPr>
          <w:p w14:paraId="6A44169D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2891" w:type="dxa"/>
          </w:tcPr>
          <w:p w14:paraId="5F95B63E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2867" w:type="dxa"/>
          </w:tcPr>
          <w:p w14:paraId="769F43D1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</w:tbl>
    <w:p w14:paraId="2B020261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Policies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prepared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implemented</w:t>
      </w:r>
      <w:r>
        <w:rPr>
          <w:rFonts w:hint="default" w:ascii="Times New Roman" w:hAnsi="Times New Roman" w:cs="Times New Roman"/>
          <w:spacing w:val="2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(Give</w:t>
      </w:r>
      <w:r>
        <w:rPr>
          <w:rFonts w:hint="default" w:ascii="Times New Roman" w:hAnsi="Times New Roman" w:cs="Times New Roman"/>
          <w:spacing w:val="2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Details)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Yes</w:t>
      </w:r>
    </w:p>
    <w:p w14:paraId="0A3D688E">
      <w:pPr>
        <w:pStyle w:val="7"/>
        <w:numPr>
          <w:ilvl w:val="0"/>
          <w:numId w:val="2"/>
        </w:numPr>
        <w:tabs>
          <w:tab w:val="left" w:pos="852"/>
        </w:tabs>
        <w:spacing w:before="145" w:after="0" w:line="364" w:lineRule="auto"/>
        <w:ind w:left="851" w:right="1304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No.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Committees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appointed (Provide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links of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minutes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reports)</w:t>
      </w:r>
      <w:r>
        <w:rPr>
          <w:rFonts w:hint="default" w:ascii="Times New Roman" w:hAnsi="Times New Roman" w:cs="Times New Roman"/>
          <w:sz w:val="24"/>
          <w:lang w:val="en-IN"/>
        </w:rPr>
        <w:t>-     1 CPDC</w:t>
      </w:r>
    </w:p>
    <w:p w14:paraId="1FC0720B">
      <w:pPr>
        <w:pStyle w:val="7"/>
        <w:numPr>
          <w:ilvl w:val="0"/>
          <w:numId w:val="2"/>
        </w:numPr>
        <w:tabs>
          <w:tab w:val="left" w:pos="852"/>
        </w:tabs>
        <w:spacing w:before="0" w:after="0" w:line="289" w:lineRule="exact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Extension</w:t>
      </w:r>
      <w:r>
        <w:rPr>
          <w:rFonts w:hint="default" w:ascii="Times New Roman" w:hAnsi="Times New Roman" w:cs="Times New Roman"/>
          <w:spacing w:val="1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activities</w:t>
      </w:r>
      <w:r>
        <w:rPr>
          <w:rFonts w:hint="default" w:ascii="Times New Roman" w:hAnsi="Times New Roman" w:cs="Times New Roman"/>
          <w:spacing w:val="1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(Current</w:t>
      </w:r>
      <w:r>
        <w:rPr>
          <w:rFonts w:hint="default" w:ascii="Times New Roman" w:hAnsi="Times New Roman" w:cs="Times New Roman"/>
          <w:spacing w:val="1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year</w:t>
      </w:r>
      <w:r>
        <w:rPr>
          <w:rFonts w:hint="default" w:ascii="Times New Roman" w:hAnsi="Times New Roman" w:cs="Times New Roman"/>
          <w:spacing w:val="1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)</w:t>
      </w:r>
    </w:p>
    <w:p w14:paraId="7E38FDFF">
      <w:pPr>
        <w:pStyle w:val="7"/>
        <w:numPr>
          <w:ilvl w:val="0"/>
          <w:numId w:val="5"/>
        </w:numPr>
        <w:tabs>
          <w:tab w:val="left" w:pos="1221"/>
        </w:tabs>
        <w:spacing w:before="150" w:after="0" w:line="244" w:lineRule="auto"/>
        <w:ind w:left="1221" w:right="943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No.</w:t>
      </w:r>
      <w:r>
        <w:rPr>
          <w:rFonts w:hint="default" w:ascii="Times New Roman" w:hAnsi="Times New Roman" w:cs="Times New Roman"/>
          <w:spacing w:val="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Extension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pacing w:val="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in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Neighborhood</w:t>
      </w:r>
      <w:r>
        <w:rPr>
          <w:rFonts w:hint="default" w:ascii="Times New Roman" w:hAnsi="Times New Roman" w:cs="Times New Roman"/>
          <w:spacing w:val="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for</w:t>
      </w:r>
      <w:r>
        <w:rPr>
          <w:rFonts w:hint="default" w:ascii="Times New Roman" w:hAnsi="Times New Roman" w:cs="Times New Roman"/>
          <w:spacing w:val="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social</w:t>
      </w:r>
      <w:r>
        <w:rPr>
          <w:rFonts w:hint="default" w:ascii="Times New Roman" w:hAnsi="Times New Roman" w:cs="Times New Roman"/>
          <w:spacing w:val="2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82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holistic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development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     4</w:t>
      </w:r>
    </w:p>
    <w:p w14:paraId="115E946F">
      <w:pPr>
        <w:pStyle w:val="5"/>
        <w:spacing w:before="9"/>
        <w:ind w:left="0"/>
        <w:rPr>
          <w:rFonts w:hint="default" w:ascii="Times New Roman" w:hAnsi="Times New Roman" w:cs="Times New Roman"/>
          <w:sz w:val="23"/>
        </w:rPr>
      </w:pPr>
    </w:p>
    <w:p w14:paraId="1C2D7EB0">
      <w:pPr>
        <w:pStyle w:val="7"/>
        <w:numPr>
          <w:ilvl w:val="0"/>
          <w:numId w:val="5"/>
        </w:numPr>
        <w:tabs>
          <w:tab w:val="left" w:pos="1221"/>
        </w:tabs>
        <w:spacing w:before="1" w:after="0" w:line="244" w:lineRule="auto"/>
        <w:ind w:left="1221" w:right="942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Extension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pacing w:val="3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conducted</w:t>
      </w:r>
      <w:r>
        <w:rPr>
          <w:rFonts w:hint="default" w:ascii="Times New Roman" w:hAnsi="Times New Roman" w:cs="Times New Roman"/>
          <w:spacing w:val="3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through</w:t>
      </w:r>
      <w:r>
        <w:rPr>
          <w:rFonts w:hint="default" w:ascii="Times New Roman" w:hAnsi="Times New Roman" w:cs="Times New Roman"/>
          <w:spacing w:val="3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NSS/NCC/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RED</w:t>
      </w:r>
      <w:r>
        <w:rPr>
          <w:rFonts w:hint="default" w:ascii="Times New Roman" w:hAnsi="Times New Roman" w:cs="Times New Roman"/>
          <w:spacing w:val="-8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CROSS/YRC</w:t>
      </w:r>
      <w:r>
        <w:rPr>
          <w:rFonts w:hint="default" w:ascii="Times New Roman" w:hAnsi="Times New Roman" w:cs="Times New Roman"/>
          <w:sz w:val="24"/>
          <w:lang w:val="en-IN"/>
        </w:rPr>
        <w:t xml:space="preserve"> 10</w:t>
      </w:r>
    </w:p>
    <w:p w14:paraId="1C5F22AE">
      <w:pPr>
        <w:pStyle w:val="7"/>
        <w:numPr>
          <w:ilvl w:val="0"/>
          <w:numId w:val="5"/>
        </w:numPr>
        <w:tabs>
          <w:tab w:val="left" w:pos="1221"/>
        </w:tabs>
        <w:spacing w:before="76" w:after="0" w:line="240" w:lineRule="auto"/>
        <w:ind w:left="1221" w:right="941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pacing w:val="6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6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Extension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in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collaboration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with</w:t>
      </w:r>
      <w:r>
        <w:rPr>
          <w:rFonts w:hint="default" w:ascii="Times New Roman" w:hAnsi="Times New Roman" w:cs="Times New Roman"/>
          <w:spacing w:val="6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government</w:t>
      </w:r>
      <w:r>
        <w:rPr>
          <w:rFonts w:hint="default" w:ascii="Times New Roman" w:hAnsi="Times New Roman" w:cs="Times New Roman"/>
          <w:sz w:val="24"/>
          <w:lang w:val="en-IN"/>
        </w:rPr>
        <w:t xml:space="preserve"> agencies-2</w:t>
      </w:r>
    </w:p>
    <w:p w14:paraId="6487B7B0">
      <w:pPr>
        <w:pStyle w:val="7"/>
        <w:numPr>
          <w:ilvl w:val="0"/>
          <w:numId w:val="5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after="0" w:line="244" w:lineRule="auto"/>
        <w:ind w:left="1221" w:right="935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w w:val="95"/>
          <w:sz w:val="24"/>
        </w:rPr>
        <w:t>Extension</w:t>
      </w:r>
      <w:r>
        <w:rPr>
          <w:rFonts w:hint="default" w:ascii="Times New Roman" w:hAnsi="Times New Roman" w:cs="Times New Roman"/>
          <w:w w:val="95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in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collaboration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with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w w:val="95"/>
          <w:sz w:val="24"/>
        </w:rPr>
        <w:t>Non-</w:t>
      </w:r>
      <w:r>
        <w:rPr>
          <w:rFonts w:hint="default" w:ascii="Times New Roman" w:hAnsi="Times New Roman" w:cs="Times New Roman"/>
          <w:spacing w:val="-7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Governmental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Organizations</w:t>
      </w:r>
      <w:r>
        <w:rPr>
          <w:rFonts w:hint="default" w:ascii="Times New Roman" w:hAnsi="Times New Roman" w:cs="Times New Roman"/>
          <w:sz w:val="24"/>
          <w:lang w:val="en-IN"/>
        </w:rPr>
        <w:t xml:space="preserve"> -2</w:t>
      </w:r>
    </w:p>
    <w:p w14:paraId="171C1EA2">
      <w:pPr>
        <w:pStyle w:val="5"/>
        <w:spacing w:before="9"/>
        <w:ind w:left="0"/>
        <w:rPr>
          <w:rFonts w:hint="default" w:ascii="Times New Roman" w:hAnsi="Times New Roman" w:cs="Times New Roman"/>
          <w:sz w:val="23"/>
        </w:rPr>
      </w:pPr>
    </w:p>
    <w:p w14:paraId="79A69F06">
      <w:pPr>
        <w:pStyle w:val="7"/>
        <w:numPr>
          <w:ilvl w:val="0"/>
          <w:numId w:val="2"/>
        </w:numPr>
        <w:tabs>
          <w:tab w:val="left" w:pos="852"/>
        </w:tabs>
        <w:spacing w:before="0" w:after="0" w:line="362" w:lineRule="auto"/>
        <w:ind w:left="851" w:right="1783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Feedback,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Satisfaction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Survey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adopted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  <w:r>
        <w:rPr>
          <w:rFonts w:hint="default" w:ascii="Times New Roman" w:hAnsi="Times New Roman" w:cs="Times New Roman"/>
          <w:spacing w:val="-7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(Provide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Link)</w:t>
      </w:r>
      <w:r>
        <w:rPr>
          <w:rFonts w:hint="default" w:ascii="Times New Roman" w:hAnsi="Times New Roman" w:cs="Times New Roman"/>
          <w:sz w:val="24"/>
          <w:lang w:val="en-IN"/>
        </w:rPr>
        <w:t xml:space="preserve"> : Manual</w:t>
      </w:r>
    </w:p>
    <w:p w14:paraId="5BF2795D">
      <w:pPr>
        <w:pStyle w:val="7"/>
        <w:numPr>
          <w:ilvl w:val="0"/>
          <w:numId w:val="2"/>
        </w:numPr>
        <w:tabs>
          <w:tab w:val="left" w:pos="852"/>
        </w:tabs>
        <w:spacing w:before="2" w:after="0" w:line="362" w:lineRule="auto"/>
        <w:ind w:left="851" w:right="3287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Alumni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Association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involvement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activities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  <w:r>
        <w:rPr>
          <w:rFonts w:hint="default" w:ascii="Times New Roman" w:hAnsi="Times New Roman" w:cs="Times New Roman"/>
          <w:spacing w:val="-7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78"/>
          <w:w w:val="95"/>
          <w:sz w:val="24"/>
          <w:lang w:val="en-IN"/>
        </w:rPr>
        <w:t xml:space="preserve"> Yes                            </w:t>
      </w:r>
    </w:p>
    <w:p w14:paraId="726097F2">
      <w:pPr>
        <w:pStyle w:val="7"/>
        <w:numPr>
          <w:numId w:val="0"/>
        </w:numPr>
        <w:tabs>
          <w:tab w:val="left" w:pos="852"/>
        </w:tabs>
        <w:spacing w:before="2" w:after="0" w:line="362" w:lineRule="auto"/>
        <w:ind w:left="491" w:leftChars="0" w:right="3287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No.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of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meetings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conducted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:</w:t>
      </w:r>
      <w:r>
        <w:rPr>
          <w:rFonts w:hint="default" w:ascii="Times New Roman" w:hAnsi="Times New Roman" w:cs="Times New Roman"/>
          <w:sz w:val="24"/>
          <w:lang w:val="en-IN"/>
        </w:rPr>
        <w:t xml:space="preserve"> 2</w:t>
      </w:r>
    </w:p>
    <w:p w14:paraId="56C4F1B2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Awards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achievements-current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-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)</w:t>
      </w:r>
    </w:p>
    <w:p w14:paraId="346ED6EB">
      <w:pPr>
        <w:pStyle w:val="7"/>
        <w:numPr>
          <w:ilvl w:val="0"/>
          <w:numId w:val="6"/>
        </w:numPr>
        <w:tabs>
          <w:tab w:val="left" w:pos="1221"/>
        </w:tabs>
        <w:spacing w:before="132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Students</w:t>
      </w:r>
      <w:r>
        <w:rPr>
          <w:rFonts w:hint="default" w:ascii="Times New Roman" w:hAnsi="Times New Roman" w:cs="Times New Roman"/>
          <w:sz w:val="24"/>
          <w:lang w:val="en-IN"/>
        </w:rPr>
        <w:t xml:space="preserve"> :0</w:t>
      </w:r>
    </w:p>
    <w:p w14:paraId="185D9F82">
      <w:pPr>
        <w:pStyle w:val="7"/>
        <w:numPr>
          <w:ilvl w:val="0"/>
          <w:numId w:val="6"/>
        </w:numPr>
        <w:tabs>
          <w:tab w:val="left" w:pos="1221"/>
        </w:tabs>
        <w:spacing w:before="123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Staff</w:t>
      </w:r>
      <w:r>
        <w:rPr>
          <w:rFonts w:hint="default" w:ascii="Times New Roman" w:hAnsi="Times New Roman" w:cs="Times New Roman"/>
          <w:sz w:val="24"/>
          <w:lang w:val="en-IN"/>
        </w:rPr>
        <w:t xml:space="preserve"> :1</w:t>
      </w:r>
    </w:p>
    <w:p w14:paraId="506B2C56">
      <w:pPr>
        <w:pStyle w:val="7"/>
        <w:numPr>
          <w:ilvl w:val="0"/>
          <w:numId w:val="2"/>
        </w:numPr>
        <w:tabs>
          <w:tab w:val="left" w:pos="919"/>
          <w:tab w:val="left" w:pos="5641"/>
          <w:tab w:val="left" w:pos="8541"/>
        </w:tabs>
        <w:spacing w:before="140" w:after="0" w:line="364" w:lineRule="auto"/>
        <w:ind w:left="851" w:right="1204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scholarships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free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ships</w:t>
      </w:r>
      <w:r>
        <w:rPr>
          <w:rFonts w:hint="default" w:ascii="Times New Roman" w:hAnsi="Times New Roman" w:cs="Times New Roman"/>
          <w:spacing w:val="5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(Current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Year)</w:t>
      </w:r>
      <w:r>
        <w:rPr>
          <w:rFonts w:hint="default" w:ascii="Times New Roman" w:hAnsi="Times New Roman" w:cs="Times New Roman"/>
          <w:w w:val="78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  <w:u w:val="single"/>
          <w:lang w:val="en-IN"/>
        </w:rPr>
        <w:t>2023-24</w:t>
      </w:r>
      <w:r>
        <w:rPr>
          <w:rFonts w:hint="default" w:ascii="Times New Roman" w:hAnsi="Times New Roman" w:cs="Times New Roman"/>
          <w:sz w:val="24"/>
          <w:u w:val="single"/>
        </w:rPr>
        <w:tab/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 xml:space="preserve">               Total</w:t>
      </w:r>
      <w:r>
        <w:rPr>
          <w:rFonts w:hint="default" w:ascii="Times New Roman" w:hAnsi="Times New Roman" w:cs="Times New Roman"/>
          <w:spacing w:val="-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Amount</w:t>
      </w:r>
      <w:r>
        <w:rPr>
          <w:rFonts w:hint="default" w:ascii="Times New Roman" w:hAnsi="Times New Roman" w:cs="Times New Roman"/>
          <w:spacing w:val="-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in</w:t>
      </w:r>
      <w:r>
        <w:rPr>
          <w:rFonts w:hint="default" w:ascii="Times New Roman" w:hAnsi="Times New Roman" w:cs="Times New Roman"/>
          <w:spacing w:val="-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Rs:-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  <w:u w:val="single"/>
          <w:lang w:val="en-IN"/>
        </w:rPr>
        <w:t>138218 /-</w:t>
      </w:r>
      <w:r>
        <w:rPr>
          <w:rFonts w:hint="default" w:ascii="Times New Roman" w:hAnsi="Times New Roman" w:cs="Times New Roman"/>
          <w:sz w:val="24"/>
          <w:u w:val="single"/>
        </w:rPr>
        <w:tab/>
      </w:r>
    </w:p>
    <w:p w14:paraId="2854D3C8">
      <w:pPr>
        <w:pStyle w:val="7"/>
        <w:numPr>
          <w:ilvl w:val="0"/>
          <w:numId w:val="2"/>
        </w:numPr>
        <w:tabs>
          <w:tab w:val="left" w:pos="852"/>
        </w:tabs>
        <w:spacing w:before="0" w:after="0" w:line="362" w:lineRule="auto"/>
        <w:ind w:left="851" w:right="1871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capacity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building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skill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development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activities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conducted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by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(Current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Year)</w:t>
      </w:r>
    </w:p>
    <w:p w14:paraId="6B2F18F5">
      <w:pPr>
        <w:pStyle w:val="5"/>
        <w:ind w:left="0"/>
        <w:rPr>
          <w:rFonts w:hint="default" w:ascii="Times New Roman" w:hAnsi="Times New Roman" w:cs="Times New Roman"/>
          <w:sz w:val="20"/>
        </w:rPr>
      </w:pPr>
    </w:p>
    <w:p w14:paraId="7B4D48D5">
      <w:pPr>
        <w:pStyle w:val="5"/>
        <w:ind w:left="0"/>
        <w:rPr>
          <w:rFonts w:hint="default" w:ascii="Times New Roman" w:hAnsi="Times New Roman" w:cs="Times New Roman"/>
          <w:sz w:val="16"/>
        </w:rPr>
      </w:pPr>
    </w:p>
    <w:tbl>
      <w:tblPr>
        <w:tblStyle w:val="4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0"/>
        <w:gridCol w:w="4403"/>
      </w:tblGrid>
      <w:tr w14:paraId="42C5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470" w:type="dxa"/>
            <w:tcBorders>
              <w:right w:val="single" w:color="000000" w:sz="6" w:space="0"/>
            </w:tcBorders>
          </w:tcPr>
          <w:p w14:paraId="58F6795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</w:p>
        </w:tc>
        <w:tc>
          <w:tcPr>
            <w:tcW w:w="4403" w:type="dxa"/>
            <w:tcBorders>
              <w:left w:val="single" w:color="000000" w:sz="6" w:space="0"/>
            </w:tcBorders>
          </w:tcPr>
          <w:p w14:paraId="5306E8F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46C4A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470" w:type="dxa"/>
            <w:tcBorders>
              <w:right w:val="single" w:color="000000" w:sz="6" w:space="0"/>
            </w:tcBorders>
          </w:tcPr>
          <w:p w14:paraId="505B6D88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Non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–Teaching</w:t>
            </w:r>
          </w:p>
        </w:tc>
        <w:tc>
          <w:tcPr>
            <w:tcW w:w="4403" w:type="dxa"/>
            <w:tcBorders>
              <w:left w:val="single" w:color="000000" w:sz="6" w:space="0"/>
            </w:tcBorders>
          </w:tcPr>
          <w:p w14:paraId="5298DB2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16654BCB">
      <w:pPr>
        <w:pStyle w:val="7"/>
        <w:numPr>
          <w:ilvl w:val="0"/>
          <w:numId w:val="2"/>
        </w:numPr>
        <w:tabs>
          <w:tab w:val="left" w:pos="852"/>
        </w:tabs>
        <w:spacing w:before="3" w:after="0" w:line="362" w:lineRule="auto"/>
        <w:ind w:left="851" w:right="1277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Trainings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conducted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by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JKC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competitive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exams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during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last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two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years</w:t>
      </w:r>
    </w:p>
    <w:p w14:paraId="725E0544">
      <w:pPr>
        <w:pStyle w:val="5"/>
        <w:spacing w:before="3"/>
        <w:ind w:left="568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w w:val="95"/>
        </w:rPr>
        <w:t>Training:</w:t>
      </w:r>
      <w:r>
        <w:rPr>
          <w:rFonts w:hint="default" w:ascii="Times New Roman" w:hAnsi="Times New Roman" w:cs="Times New Roman"/>
          <w:w w:val="95"/>
          <w:lang w:val="en-IN"/>
        </w:rPr>
        <w:t xml:space="preserve"> NA</w:t>
      </w:r>
    </w:p>
    <w:p w14:paraId="164BB34C">
      <w:pPr>
        <w:pStyle w:val="5"/>
        <w:spacing w:after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50AD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6B4B09D5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7F543E9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95374EA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1971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28" w:type="dxa"/>
          </w:tcPr>
          <w:p w14:paraId="4B1EC13F">
            <w:pPr>
              <w:pStyle w:val="8"/>
              <w:spacing w:line="290" w:lineRule="atLeas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registered</w:t>
            </w:r>
          </w:p>
        </w:tc>
        <w:tc>
          <w:tcPr>
            <w:tcW w:w="1392" w:type="dxa"/>
          </w:tcPr>
          <w:p w14:paraId="26ADD02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47ADEEC1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1D3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28" w:type="dxa"/>
          </w:tcPr>
          <w:p w14:paraId="2E06A01A">
            <w:pPr>
              <w:pStyle w:val="8"/>
              <w:spacing w:line="290" w:lineRule="atLeas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5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trained</w:t>
            </w:r>
          </w:p>
        </w:tc>
        <w:tc>
          <w:tcPr>
            <w:tcW w:w="1392" w:type="dxa"/>
          </w:tcPr>
          <w:p w14:paraId="253EFEC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2BB48406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335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15D5CE9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a.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your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GDC</w:t>
            </w:r>
          </w:p>
        </w:tc>
        <w:tc>
          <w:tcPr>
            <w:tcW w:w="1392" w:type="dxa"/>
          </w:tcPr>
          <w:p w14:paraId="36AEF0C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54C35DC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341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1A7B963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b.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other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colleges</w:t>
            </w:r>
          </w:p>
        </w:tc>
        <w:tc>
          <w:tcPr>
            <w:tcW w:w="1392" w:type="dxa"/>
          </w:tcPr>
          <w:p w14:paraId="06D2B971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55A661D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2DB8373">
      <w:pPr>
        <w:pStyle w:val="5"/>
        <w:spacing w:before="4"/>
        <w:ind w:left="500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spacing w:val="1"/>
          <w:w w:val="98"/>
        </w:rPr>
        <w:t>P</w:t>
      </w:r>
      <w:r>
        <w:rPr>
          <w:rFonts w:hint="default" w:ascii="Times New Roman" w:hAnsi="Times New Roman" w:cs="Times New Roman"/>
          <w:spacing w:val="4"/>
          <w:w w:val="72"/>
        </w:rPr>
        <w:t>l</w:t>
      </w:r>
      <w:r>
        <w:rPr>
          <w:rFonts w:hint="default" w:ascii="Times New Roman" w:hAnsi="Times New Roman" w:cs="Times New Roman"/>
          <w:spacing w:val="-1"/>
          <w:w w:val="113"/>
        </w:rPr>
        <w:t>a</w:t>
      </w:r>
      <w:r>
        <w:rPr>
          <w:rFonts w:hint="default" w:ascii="Times New Roman" w:hAnsi="Times New Roman" w:cs="Times New Roman"/>
          <w:spacing w:val="-2"/>
          <w:w w:val="124"/>
        </w:rPr>
        <w:t>c</w:t>
      </w:r>
      <w:r>
        <w:rPr>
          <w:rFonts w:hint="default" w:ascii="Times New Roman" w:hAnsi="Times New Roman" w:cs="Times New Roman"/>
          <w:spacing w:val="-3"/>
          <w:w w:val="109"/>
        </w:rPr>
        <w:t>e</w:t>
      </w:r>
      <w:r>
        <w:rPr>
          <w:rFonts w:hint="default" w:ascii="Times New Roman" w:hAnsi="Times New Roman" w:cs="Times New Roman"/>
          <w:w w:val="101"/>
        </w:rPr>
        <w:t>m</w:t>
      </w:r>
      <w:r>
        <w:rPr>
          <w:rFonts w:hint="default" w:ascii="Times New Roman" w:hAnsi="Times New Roman" w:cs="Times New Roman"/>
          <w:spacing w:val="-2"/>
          <w:w w:val="101"/>
        </w:rPr>
        <w:t>e</w:t>
      </w:r>
      <w:r>
        <w:rPr>
          <w:rFonts w:hint="default" w:ascii="Times New Roman" w:hAnsi="Times New Roman" w:cs="Times New Roman"/>
          <w:spacing w:val="2"/>
          <w:w w:val="96"/>
        </w:rPr>
        <w:t>n</w:t>
      </w:r>
      <w:r>
        <w:rPr>
          <w:rFonts w:hint="default" w:ascii="Times New Roman" w:hAnsi="Times New Roman" w:cs="Times New Roman"/>
          <w:w w:val="79"/>
        </w:rPr>
        <w:t>t</w:t>
      </w:r>
      <w:r>
        <w:rPr>
          <w:rFonts w:hint="default" w:ascii="Times New Roman" w:hAnsi="Times New Roman" w:cs="Times New Roman"/>
          <w:spacing w:val="-2"/>
          <w:w w:val="79"/>
        </w:rPr>
        <w:t>s</w:t>
      </w:r>
      <w:r>
        <w:rPr>
          <w:rFonts w:hint="default" w:ascii="Times New Roman" w:hAnsi="Times New Roman" w:cs="Times New Roman"/>
          <w:w w:val="60"/>
        </w:rPr>
        <w:t>:</w:t>
      </w:r>
      <w:r>
        <w:rPr>
          <w:rFonts w:hint="default" w:ascii="Times New Roman" w:hAnsi="Times New Roman" w:cs="Times New Roman"/>
          <w:w w:val="60"/>
          <w:lang w:val="en-IN"/>
        </w:rPr>
        <w:t xml:space="preserve"> NA</w:t>
      </w:r>
    </w:p>
    <w:p w14:paraId="75BB40E9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0A28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270E7339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B5251A5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8419EED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433AD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28" w:type="dxa"/>
          </w:tcPr>
          <w:p w14:paraId="2A331D69">
            <w:pPr>
              <w:pStyle w:val="8"/>
              <w:spacing w:line="298" w:lineRule="exac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No. of companies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visited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campus</w:t>
            </w:r>
          </w:p>
        </w:tc>
        <w:tc>
          <w:tcPr>
            <w:tcW w:w="1392" w:type="dxa"/>
          </w:tcPr>
          <w:p w14:paraId="3E01AAC3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0B90261B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784F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828" w:type="dxa"/>
          </w:tcPr>
          <w:p w14:paraId="47DDE91B">
            <w:pPr>
              <w:pStyle w:val="8"/>
              <w:spacing w:line="294" w:lineRule="exac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5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Placed</w:t>
            </w:r>
          </w:p>
        </w:tc>
        <w:tc>
          <w:tcPr>
            <w:tcW w:w="1392" w:type="dxa"/>
          </w:tcPr>
          <w:p w14:paraId="6A4F7D0D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0C7EC405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951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28" w:type="dxa"/>
          </w:tcPr>
          <w:p w14:paraId="7390214A">
            <w:pPr>
              <w:pStyle w:val="8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a.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your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GDC</w:t>
            </w:r>
          </w:p>
        </w:tc>
        <w:tc>
          <w:tcPr>
            <w:tcW w:w="1392" w:type="dxa"/>
          </w:tcPr>
          <w:p w14:paraId="720A2ACC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4F8863F5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A330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1DB60C8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b.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other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colleges</w:t>
            </w:r>
          </w:p>
        </w:tc>
        <w:tc>
          <w:tcPr>
            <w:tcW w:w="1392" w:type="dxa"/>
          </w:tcPr>
          <w:p w14:paraId="22560A6B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54BCF374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22274BBD">
      <w:pPr>
        <w:spacing w:after="0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40"/>
          <w:pgMar w:top="720" w:right="500" w:bottom="1200" w:left="1660" w:header="0" w:footer="1008" w:gutter="0"/>
          <w:cols w:space="720" w:num="1"/>
        </w:sectPr>
      </w:pPr>
    </w:p>
    <w:p w14:paraId="3929DAFD">
      <w:pPr>
        <w:pStyle w:val="5"/>
        <w:spacing w:before="78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CSP:</w:t>
      </w:r>
    </w:p>
    <w:p w14:paraId="12D5C74B">
      <w:pPr>
        <w:pStyle w:val="5"/>
        <w:spacing w:after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53CA7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69C318D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0087301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24A69A3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7FF44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28" w:type="dxa"/>
          </w:tcPr>
          <w:p w14:paraId="3FA5E15B">
            <w:pPr>
              <w:pStyle w:val="8"/>
              <w:spacing w:line="290" w:lineRule="atLeas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5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Participated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in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CSP</w:t>
            </w:r>
          </w:p>
        </w:tc>
        <w:tc>
          <w:tcPr>
            <w:tcW w:w="1392" w:type="dxa"/>
          </w:tcPr>
          <w:p w14:paraId="7C52E349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387" w:type="dxa"/>
          </w:tcPr>
          <w:p w14:paraId="5117B676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630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8BC8CB3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7FA96E9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17</w:t>
            </w:r>
          </w:p>
        </w:tc>
        <w:tc>
          <w:tcPr>
            <w:tcW w:w="1387" w:type="dxa"/>
          </w:tcPr>
          <w:p w14:paraId="4F721E69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</w:tr>
      <w:tr w14:paraId="699F6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61E78A9D">
            <w:pPr>
              <w:pStyle w:val="8"/>
              <w:spacing w:before="8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BDE858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35</w:t>
            </w:r>
          </w:p>
        </w:tc>
        <w:tc>
          <w:tcPr>
            <w:tcW w:w="1387" w:type="dxa"/>
          </w:tcPr>
          <w:p w14:paraId="7F079CE7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11</w:t>
            </w:r>
          </w:p>
        </w:tc>
      </w:tr>
      <w:tr w14:paraId="766B8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28" w:type="dxa"/>
          </w:tcPr>
          <w:p w14:paraId="1551DDDF">
            <w:pPr>
              <w:pStyle w:val="8"/>
              <w:spacing w:before="8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B.Sc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39E720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20</w:t>
            </w:r>
          </w:p>
        </w:tc>
        <w:tc>
          <w:tcPr>
            <w:tcW w:w="1387" w:type="dxa"/>
          </w:tcPr>
          <w:p w14:paraId="0DC45B87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7</w:t>
            </w:r>
          </w:p>
        </w:tc>
      </w:tr>
    </w:tbl>
    <w:p w14:paraId="3BDED4FA">
      <w:pPr>
        <w:pStyle w:val="5"/>
        <w:spacing w:before="8"/>
        <w:ind w:left="0"/>
        <w:rPr>
          <w:rFonts w:hint="default" w:ascii="Times New Roman" w:hAnsi="Times New Roman" w:cs="Times New Roman"/>
          <w:sz w:val="36"/>
        </w:rPr>
      </w:pPr>
    </w:p>
    <w:p w14:paraId="40E1A6DF">
      <w:pPr>
        <w:pStyle w:val="5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  <w:w w:val="53"/>
        </w:rPr>
        <w:t>I</w:t>
      </w:r>
      <w:r>
        <w:rPr>
          <w:rFonts w:hint="default" w:ascii="Times New Roman" w:hAnsi="Times New Roman" w:cs="Times New Roman"/>
          <w:spacing w:val="2"/>
          <w:w w:val="96"/>
        </w:rPr>
        <w:t>n</w:t>
      </w:r>
      <w:r>
        <w:rPr>
          <w:rFonts w:hint="default" w:ascii="Times New Roman" w:hAnsi="Times New Roman" w:cs="Times New Roman"/>
          <w:spacing w:val="-5"/>
          <w:w w:val="85"/>
        </w:rPr>
        <w:t>t</w:t>
      </w:r>
      <w:r>
        <w:rPr>
          <w:rFonts w:hint="default" w:ascii="Times New Roman" w:hAnsi="Times New Roman" w:cs="Times New Roman"/>
          <w:spacing w:val="2"/>
          <w:w w:val="109"/>
        </w:rPr>
        <w:t>e</w:t>
      </w:r>
      <w:r>
        <w:rPr>
          <w:rFonts w:hint="default" w:ascii="Times New Roman" w:hAnsi="Times New Roman" w:cs="Times New Roman"/>
          <w:w w:val="85"/>
        </w:rPr>
        <w:t>r</w:t>
      </w:r>
      <w:r>
        <w:rPr>
          <w:rFonts w:hint="default" w:ascii="Times New Roman" w:hAnsi="Times New Roman" w:cs="Times New Roman"/>
          <w:spacing w:val="1"/>
          <w:w w:val="85"/>
        </w:rPr>
        <w:t>n</w:t>
      </w:r>
      <w:r>
        <w:rPr>
          <w:rFonts w:hint="default" w:ascii="Times New Roman" w:hAnsi="Times New Roman" w:cs="Times New Roman"/>
          <w:spacing w:val="-2"/>
          <w:w w:val="74"/>
        </w:rPr>
        <w:t>s</w:t>
      </w:r>
      <w:r>
        <w:rPr>
          <w:rFonts w:hint="default" w:ascii="Times New Roman" w:hAnsi="Times New Roman" w:cs="Times New Roman"/>
          <w:spacing w:val="2"/>
          <w:w w:val="96"/>
        </w:rPr>
        <w:t>h</w:t>
      </w:r>
      <w:r>
        <w:rPr>
          <w:rFonts w:hint="default" w:ascii="Times New Roman" w:hAnsi="Times New Roman" w:cs="Times New Roman"/>
          <w:spacing w:val="-5"/>
          <w:w w:val="72"/>
        </w:rPr>
        <w:t>i</w:t>
      </w:r>
      <w:r>
        <w:rPr>
          <w:rFonts w:hint="default" w:ascii="Times New Roman" w:hAnsi="Times New Roman" w:cs="Times New Roman"/>
          <w:spacing w:val="-1"/>
          <w:w w:val="89"/>
        </w:rPr>
        <w:t>p:</w:t>
      </w:r>
    </w:p>
    <w:p w14:paraId="7B61B83B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0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1632"/>
        <w:gridCol w:w="1633"/>
      </w:tblGrid>
      <w:tr w14:paraId="231A7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5BEBD59F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18BEE663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4C1C6B03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5CB2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323" w:type="dxa"/>
          </w:tcPr>
          <w:p w14:paraId="775C42D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 students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24"/>
                <w:sz w:val="24"/>
              </w:rPr>
              <w:t>c</w:t>
            </w:r>
            <w:r>
              <w:rPr>
                <w:rFonts w:hint="default" w:ascii="Times New Roman" w:hAnsi="Times New Roman" w:cs="Times New Roman"/>
                <w:spacing w:val="1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w w:val="97"/>
                <w:sz w:val="24"/>
              </w:rPr>
              <w:t>mp</w:t>
            </w:r>
            <w:r>
              <w:rPr>
                <w:rFonts w:hint="default" w:ascii="Times New Roman" w:hAnsi="Times New Roman" w:cs="Times New Roman"/>
                <w:spacing w:val="4"/>
                <w:w w:val="97"/>
                <w:sz w:val="24"/>
              </w:rPr>
              <w:t>l</w:t>
            </w:r>
            <w:r>
              <w:rPr>
                <w:rFonts w:hint="default" w:ascii="Times New Roman" w:hAnsi="Times New Roman" w:cs="Times New Roman"/>
                <w:spacing w:val="2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spacing w:val="-5"/>
                <w:w w:val="85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2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w w:val="109"/>
                <w:sz w:val="24"/>
              </w:rPr>
              <w:t>d</w:t>
            </w:r>
            <w:r>
              <w:rPr>
                <w:rFonts w:hint="default" w:ascii="Times New Roman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w w:val="53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0"/>
                <w:w w:val="96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7"/>
                <w:w w:val="85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0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spacing w:val="-2"/>
                <w:w w:val="85"/>
                <w:sz w:val="24"/>
              </w:rPr>
              <w:t>r</w:t>
            </w:r>
            <w:r>
              <w:rPr>
                <w:rFonts w:hint="default" w:ascii="Times New Roman" w:hAnsi="Times New Roman" w:cs="Times New Roman"/>
                <w:spacing w:val="-1"/>
                <w:w w:val="85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4"/>
                <w:w w:val="74"/>
                <w:sz w:val="24"/>
              </w:rPr>
              <w:t>s</w:t>
            </w:r>
            <w:r>
              <w:rPr>
                <w:rFonts w:hint="default" w:ascii="Times New Roman" w:hAnsi="Times New Roman" w:cs="Times New Roman"/>
                <w:spacing w:val="0"/>
                <w:w w:val="96"/>
                <w:sz w:val="24"/>
              </w:rPr>
              <w:t>h</w:t>
            </w:r>
            <w:r>
              <w:rPr>
                <w:rFonts w:hint="default" w:ascii="Times New Roman" w:hAnsi="Times New Roman" w:cs="Times New Roman"/>
                <w:spacing w:val="-7"/>
                <w:w w:val="72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-2"/>
                <w:w w:val="109"/>
                <w:sz w:val="24"/>
              </w:rPr>
              <w:t>p</w:t>
            </w:r>
          </w:p>
        </w:tc>
        <w:tc>
          <w:tcPr>
            <w:tcW w:w="1632" w:type="dxa"/>
          </w:tcPr>
          <w:p w14:paraId="534B4C3A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7F9D19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B9E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7FA2A7C7">
            <w:pPr>
              <w:pStyle w:val="8"/>
              <w:spacing w:before="3"/>
              <w:ind w:left="46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d)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61E6EFD5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11</w:t>
            </w:r>
          </w:p>
        </w:tc>
        <w:tc>
          <w:tcPr>
            <w:tcW w:w="1633" w:type="dxa"/>
          </w:tcPr>
          <w:p w14:paraId="7FE3AD58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16</w:t>
            </w:r>
          </w:p>
        </w:tc>
      </w:tr>
      <w:tr w14:paraId="39B26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70969CED">
            <w:pPr>
              <w:pStyle w:val="8"/>
              <w:spacing w:before="3"/>
              <w:ind w:left="46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e)</w:t>
            </w:r>
            <w:r>
              <w:rPr>
                <w:rFonts w:hint="default" w:ascii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53D859DD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36</w:t>
            </w:r>
          </w:p>
        </w:tc>
        <w:tc>
          <w:tcPr>
            <w:tcW w:w="1633" w:type="dxa"/>
          </w:tcPr>
          <w:p w14:paraId="576A6487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28</w:t>
            </w:r>
          </w:p>
        </w:tc>
      </w:tr>
      <w:tr w14:paraId="4126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39CEDF9E">
            <w:pPr>
              <w:pStyle w:val="8"/>
              <w:spacing w:before="3"/>
              <w:ind w:left="46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f)</w:t>
            </w:r>
            <w:r>
              <w:rPr>
                <w:rFonts w:hint="default" w:ascii="Times New Roman" w:hAnsi="Times New Roman" w:cs="Times New Roman"/>
                <w:spacing w:val="7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B.Sc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42C64238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16</w:t>
            </w:r>
          </w:p>
        </w:tc>
        <w:tc>
          <w:tcPr>
            <w:tcW w:w="1633" w:type="dxa"/>
          </w:tcPr>
          <w:p w14:paraId="584AD96B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17</w:t>
            </w:r>
          </w:p>
        </w:tc>
      </w:tr>
    </w:tbl>
    <w:p w14:paraId="26550646">
      <w:pPr>
        <w:pStyle w:val="5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  <w:w w:val="69"/>
        </w:rPr>
        <w:t>T</w:t>
      </w:r>
      <w:r>
        <w:rPr>
          <w:rFonts w:hint="default" w:ascii="Times New Roman" w:hAnsi="Times New Roman" w:cs="Times New Roman"/>
          <w:w w:val="90"/>
        </w:rPr>
        <w:t>y</w:t>
      </w:r>
      <w:r>
        <w:rPr>
          <w:rFonts w:hint="default" w:ascii="Times New Roman" w:hAnsi="Times New Roman" w:cs="Times New Roman"/>
          <w:spacing w:val="-1"/>
          <w:w w:val="109"/>
        </w:rPr>
        <w:t>p</w:t>
      </w:r>
      <w:r>
        <w:rPr>
          <w:rFonts w:hint="default" w:ascii="Times New Roman" w:hAnsi="Times New Roman" w:cs="Times New Roman"/>
          <w:w w:val="109"/>
        </w:rPr>
        <w:t>e</w:t>
      </w:r>
      <w:r>
        <w:rPr>
          <w:rFonts w:hint="default" w:ascii="Times New Roman" w:hAnsi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</w:rPr>
        <w:t>o</w:t>
      </w:r>
      <w:r>
        <w:rPr>
          <w:rFonts w:hint="default" w:ascii="Times New Roman" w:hAnsi="Times New Roman" w:cs="Times New Roman"/>
          <w:w w:val="89"/>
        </w:rPr>
        <w:t>f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</w:rPr>
        <w:t>I</w:t>
      </w:r>
      <w:r>
        <w:rPr>
          <w:rFonts w:hint="default" w:ascii="Times New Roman" w:hAnsi="Times New Roman" w:cs="Times New Roman"/>
          <w:spacing w:val="-3"/>
          <w:w w:val="96"/>
        </w:rPr>
        <w:t>n</w:t>
      </w:r>
      <w:r>
        <w:rPr>
          <w:rFonts w:hint="default" w:ascii="Times New Roman" w:hAnsi="Times New Roman" w:cs="Times New Roman"/>
          <w:w w:val="99"/>
        </w:rPr>
        <w:t>t</w:t>
      </w:r>
      <w:r>
        <w:rPr>
          <w:rFonts w:hint="default" w:ascii="Times New Roman" w:hAnsi="Times New Roman" w:cs="Times New Roman"/>
          <w:spacing w:val="2"/>
          <w:w w:val="99"/>
        </w:rPr>
        <w:t>e</w:t>
      </w:r>
      <w:r>
        <w:rPr>
          <w:rFonts w:hint="default" w:ascii="Times New Roman" w:hAnsi="Times New Roman" w:cs="Times New Roman"/>
          <w:spacing w:val="-5"/>
          <w:w w:val="70"/>
        </w:rPr>
        <w:t>r</w:t>
      </w:r>
      <w:r>
        <w:rPr>
          <w:rFonts w:hint="default" w:ascii="Times New Roman" w:hAnsi="Times New Roman" w:cs="Times New Roman"/>
          <w:spacing w:val="2"/>
          <w:w w:val="96"/>
        </w:rPr>
        <w:t>n</w:t>
      </w:r>
      <w:r>
        <w:rPr>
          <w:rFonts w:hint="default" w:ascii="Times New Roman" w:hAnsi="Times New Roman" w:cs="Times New Roman"/>
          <w:spacing w:val="-2"/>
          <w:w w:val="74"/>
        </w:rPr>
        <w:t>s</w:t>
      </w:r>
      <w:r>
        <w:rPr>
          <w:rFonts w:hint="default" w:ascii="Times New Roman" w:hAnsi="Times New Roman" w:cs="Times New Roman"/>
          <w:spacing w:val="2"/>
          <w:w w:val="96"/>
        </w:rPr>
        <w:t>h</w:t>
      </w:r>
      <w:r>
        <w:rPr>
          <w:rFonts w:hint="default" w:ascii="Times New Roman" w:hAnsi="Times New Roman" w:cs="Times New Roman"/>
          <w:spacing w:val="-5"/>
          <w:w w:val="72"/>
        </w:rPr>
        <w:t>i</w:t>
      </w:r>
      <w:r>
        <w:rPr>
          <w:rFonts w:hint="default" w:ascii="Times New Roman" w:hAnsi="Times New Roman" w:cs="Times New Roman"/>
          <w:spacing w:val="1"/>
          <w:w w:val="109"/>
        </w:rPr>
        <w:t>p</w:t>
      </w:r>
      <w:r>
        <w:rPr>
          <w:rFonts w:hint="default" w:ascii="Times New Roman" w:hAnsi="Times New Roman" w:cs="Times New Roman"/>
          <w:spacing w:val="2"/>
          <w:w w:val="74"/>
        </w:rPr>
        <w:t>s</w:t>
      </w:r>
      <w:r>
        <w:rPr>
          <w:rFonts w:hint="default" w:ascii="Times New Roman" w:hAnsi="Times New Roman" w:cs="Times New Roman"/>
          <w:w w:val="60"/>
        </w:rPr>
        <w:t>:</w:t>
      </w:r>
    </w:p>
    <w:p w14:paraId="2C9878DA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1603"/>
        <w:gridCol w:w="1670"/>
      </w:tblGrid>
      <w:tr w14:paraId="6653D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07" w:type="dxa"/>
          </w:tcPr>
          <w:p w14:paraId="6A564D76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03" w:type="dxa"/>
            <w:shd w:val="clear" w:color="auto" w:fill="auto"/>
            <w:vAlign w:val="top"/>
          </w:tcPr>
          <w:p w14:paraId="1BD23B43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2ECB1F82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01A9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07" w:type="dxa"/>
          </w:tcPr>
          <w:p w14:paraId="1F1373D4">
            <w:pPr>
              <w:pStyle w:val="8"/>
              <w:spacing w:before="8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Total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Physical</w:t>
            </w:r>
            <w:r>
              <w:rPr>
                <w:rFonts w:hint="default" w:ascii="Times New Roman" w:hAnsi="Times New Roman" w:cs="Times New Roman"/>
                <w:spacing w:val="10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Internships</w:t>
            </w:r>
          </w:p>
        </w:tc>
        <w:tc>
          <w:tcPr>
            <w:tcW w:w="1603" w:type="dxa"/>
          </w:tcPr>
          <w:p w14:paraId="7457F82D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63</w:t>
            </w:r>
          </w:p>
        </w:tc>
        <w:tc>
          <w:tcPr>
            <w:tcW w:w="1670" w:type="dxa"/>
          </w:tcPr>
          <w:p w14:paraId="2E922D47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61</w:t>
            </w:r>
          </w:p>
        </w:tc>
      </w:tr>
      <w:tr w14:paraId="2036E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07" w:type="dxa"/>
          </w:tcPr>
          <w:p w14:paraId="1CD8D617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Total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Online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Internships</w:t>
            </w:r>
          </w:p>
        </w:tc>
        <w:tc>
          <w:tcPr>
            <w:tcW w:w="1603" w:type="dxa"/>
          </w:tcPr>
          <w:p w14:paraId="6B08879F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1670" w:type="dxa"/>
          </w:tcPr>
          <w:p w14:paraId="4DF9F1C6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2E277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07" w:type="dxa"/>
          </w:tcPr>
          <w:p w14:paraId="1ECF1171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w w:val="69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w w:val="96"/>
                <w:sz w:val="24"/>
              </w:rPr>
              <w:t>tal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8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spacing w:val="-2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w w:val="89"/>
                <w:sz w:val="24"/>
              </w:rPr>
              <w:t>f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111"/>
                <w:sz w:val="24"/>
              </w:rPr>
              <w:t>p</w:t>
            </w:r>
            <w:r>
              <w:rPr>
                <w:rFonts w:hint="default" w:ascii="Times New Roman" w:hAnsi="Times New Roman" w:cs="Times New Roman"/>
                <w:spacing w:val="-2"/>
                <w:w w:val="111"/>
                <w:sz w:val="24"/>
              </w:rPr>
              <w:t>a</w:t>
            </w:r>
            <w:r>
              <w:rPr>
                <w:rFonts w:hint="default" w:ascii="Times New Roman" w:hAnsi="Times New Roman" w:cs="Times New Roman"/>
                <w:spacing w:val="-5"/>
                <w:w w:val="72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w w:val="109"/>
                <w:sz w:val="24"/>
              </w:rPr>
              <w:t>d</w:t>
            </w:r>
            <w:r>
              <w:rPr>
                <w:rFonts w:hint="default" w:ascii="Times New Roman" w:hAnsi="Times New Roman" w:cs="Times New Roman"/>
                <w:spacing w:val="-2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w w:val="53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2"/>
                <w:w w:val="96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5"/>
                <w:w w:val="85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2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w w:val="85"/>
                <w:sz w:val="24"/>
              </w:rPr>
              <w:t>r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2"/>
                <w:w w:val="74"/>
                <w:sz w:val="24"/>
              </w:rPr>
              <w:t>s</w:t>
            </w:r>
            <w:r>
              <w:rPr>
                <w:rFonts w:hint="default" w:ascii="Times New Roman" w:hAnsi="Times New Roman" w:cs="Times New Roman"/>
                <w:spacing w:val="2"/>
                <w:w w:val="96"/>
                <w:sz w:val="24"/>
              </w:rPr>
              <w:t>h</w:t>
            </w:r>
            <w:r>
              <w:rPr>
                <w:rFonts w:hint="default" w:ascii="Times New Roman" w:hAnsi="Times New Roman" w:cs="Times New Roman"/>
                <w:spacing w:val="-5"/>
                <w:w w:val="72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-1"/>
                <w:w w:val="93"/>
                <w:sz w:val="24"/>
              </w:rPr>
              <w:t>ps</w:t>
            </w:r>
          </w:p>
        </w:tc>
        <w:tc>
          <w:tcPr>
            <w:tcW w:w="1603" w:type="dxa"/>
          </w:tcPr>
          <w:p w14:paraId="47E84024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1670" w:type="dxa"/>
          </w:tcPr>
          <w:p w14:paraId="5BCEC2C6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198E4CE2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Support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Progression</w:t>
      </w:r>
    </w:p>
    <w:p w14:paraId="553895BF">
      <w:pPr>
        <w:pStyle w:val="7"/>
        <w:numPr>
          <w:ilvl w:val="0"/>
          <w:numId w:val="7"/>
        </w:numPr>
        <w:tabs>
          <w:tab w:val="left" w:pos="1221"/>
        </w:tabs>
        <w:spacing w:before="151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Students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Progression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Higher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Education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(Programme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wise)</w:t>
      </w:r>
    </w:p>
    <w:p w14:paraId="18BB8136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1A5C3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03D6B12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970F397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284B2EE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6CAD5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679E604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2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of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students</w:t>
            </w:r>
          </w:p>
        </w:tc>
        <w:tc>
          <w:tcPr>
            <w:tcW w:w="1392" w:type="dxa"/>
          </w:tcPr>
          <w:p w14:paraId="79AA3957"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07070B2"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B5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5A6B394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2A2DFD9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03</w:t>
            </w:r>
          </w:p>
        </w:tc>
        <w:tc>
          <w:tcPr>
            <w:tcW w:w="1387" w:type="dxa"/>
          </w:tcPr>
          <w:p w14:paraId="07DEED26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</w:tr>
      <w:tr w14:paraId="5BF8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2D29F04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F4B5E7F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03</w:t>
            </w:r>
          </w:p>
        </w:tc>
        <w:tc>
          <w:tcPr>
            <w:tcW w:w="1387" w:type="dxa"/>
          </w:tcPr>
          <w:p w14:paraId="714461E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05</w:t>
            </w:r>
          </w:p>
        </w:tc>
      </w:tr>
      <w:tr w14:paraId="61F95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2FDAB65D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B.Sc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53688C7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  <w:tc>
          <w:tcPr>
            <w:tcW w:w="1387" w:type="dxa"/>
          </w:tcPr>
          <w:p w14:paraId="1DB781B5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</w:tr>
    </w:tbl>
    <w:p w14:paraId="13E0C1C3">
      <w:pPr>
        <w:pStyle w:val="7"/>
        <w:numPr>
          <w:ilvl w:val="0"/>
          <w:numId w:val="7"/>
        </w:numPr>
        <w:tabs>
          <w:tab w:val="left" w:pos="1221"/>
        </w:tabs>
        <w:spacing w:before="3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Employment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(Programme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wise)</w:t>
      </w:r>
    </w:p>
    <w:p w14:paraId="49F80188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2897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4ABD47D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EB24954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F3E2218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1020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0124B49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14:paraId="3A70FE4F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24F8849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87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5012A953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5463BB3">
            <w:pPr>
              <w:pStyle w:val="8"/>
              <w:ind w:left="0" w:leftChars="0" w:right="0" w:rightChars="0"/>
              <w:jc w:val="both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03</w:t>
            </w:r>
          </w:p>
        </w:tc>
        <w:tc>
          <w:tcPr>
            <w:tcW w:w="1387" w:type="dxa"/>
          </w:tcPr>
          <w:p w14:paraId="43413C95">
            <w:pPr>
              <w:pStyle w:val="8"/>
              <w:jc w:val="both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05</w:t>
            </w:r>
          </w:p>
        </w:tc>
      </w:tr>
      <w:tr w14:paraId="5F6F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54C11A1E">
            <w:pPr>
              <w:pStyle w:val="8"/>
              <w:spacing w:line="288" w:lineRule="exact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87F65AD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06</w:t>
            </w:r>
          </w:p>
        </w:tc>
        <w:tc>
          <w:tcPr>
            <w:tcW w:w="1387" w:type="dxa"/>
          </w:tcPr>
          <w:p w14:paraId="61A9FA35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07</w:t>
            </w:r>
          </w:p>
        </w:tc>
      </w:tr>
      <w:tr w14:paraId="6E258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D654BF9">
            <w:pPr>
              <w:pStyle w:val="8"/>
              <w:spacing w:line="288" w:lineRule="exact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B.Sc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08CC3FA">
            <w:pPr>
              <w:pStyle w:val="8"/>
              <w:ind w:left="0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04</w:t>
            </w:r>
          </w:p>
        </w:tc>
        <w:tc>
          <w:tcPr>
            <w:tcW w:w="1387" w:type="dxa"/>
          </w:tcPr>
          <w:p w14:paraId="337E93B4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05</w:t>
            </w:r>
          </w:p>
        </w:tc>
      </w:tr>
    </w:tbl>
    <w:p w14:paraId="7349111C">
      <w:pPr>
        <w:pStyle w:val="7"/>
        <w:numPr>
          <w:ilvl w:val="0"/>
          <w:numId w:val="0"/>
        </w:numPr>
        <w:tabs>
          <w:tab w:val="left" w:pos="1221"/>
        </w:tabs>
        <w:spacing w:before="0" w:after="0" w:line="288" w:lineRule="exact"/>
        <w:ind w:left="861" w:leftChars="0" w:right="0" w:rightChars="0"/>
        <w:jc w:val="left"/>
        <w:rPr>
          <w:rFonts w:hint="default" w:ascii="Times New Roman" w:hAnsi="Times New Roman" w:cs="Times New Roman"/>
          <w:sz w:val="24"/>
        </w:rPr>
      </w:pPr>
    </w:p>
    <w:p w14:paraId="23A15D25">
      <w:pPr>
        <w:pStyle w:val="7"/>
        <w:numPr>
          <w:ilvl w:val="0"/>
          <w:numId w:val="7"/>
        </w:numPr>
        <w:tabs>
          <w:tab w:val="left" w:pos="1221"/>
        </w:tabs>
        <w:spacing w:before="0" w:after="0" w:line="288" w:lineRule="exact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Entrepreneurship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(Programme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wise)</w:t>
      </w:r>
    </w:p>
    <w:p w14:paraId="39C4B3D7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7D13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74235B9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FF58BE9">
            <w:pPr>
              <w:pStyle w:val="8"/>
              <w:spacing w:before="3"/>
              <w:ind w:left="105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3AC162F">
            <w:pPr>
              <w:pStyle w:val="8"/>
              <w:spacing w:before="3"/>
              <w:ind w:left="104" w:leftChars="0" w:right="0" w:rightChars="0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</w:tr>
      <w:tr w14:paraId="65469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4E8C2D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14:paraId="059DE07B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1387" w:type="dxa"/>
          </w:tcPr>
          <w:p w14:paraId="5A5F3C8A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  <w:tr w14:paraId="1CF0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1AA1222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392" w:type="dxa"/>
          </w:tcPr>
          <w:p w14:paraId="4C0120FB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1387" w:type="dxa"/>
          </w:tcPr>
          <w:p w14:paraId="0A28DB5B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  <w:tr w14:paraId="44D4A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11FDD0EB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392" w:type="dxa"/>
          </w:tcPr>
          <w:p w14:paraId="04410053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1387" w:type="dxa"/>
          </w:tcPr>
          <w:p w14:paraId="68DED103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  <w:tr w14:paraId="63148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CF31836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B.Sc</w:t>
            </w:r>
          </w:p>
        </w:tc>
        <w:tc>
          <w:tcPr>
            <w:tcW w:w="1392" w:type="dxa"/>
          </w:tcPr>
          <w:p w14:paraId="79B53C9C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1387" w:type="dxa"/>
          </w:tcPr>
          <w:p w14:paraId="449ED141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</w:tbl>
    <w:p w14:paraId="5BCBA35A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Grants/funds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received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from</w:t>
      </w:r>
      <w:r>
        <w:rPr>
          <w:rFonts w:hint="default" w:ascii="Times New Roman" w:hAnsi="Times New Roman" w:cs="Times New Roman"/>
          <w:spacing w:val="1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(in</w:t>
      </w:r>
      <w:r>
        <w:rPr>
          <w:rFonts w:hint="default" w:ascii="Times New Roman" w:hAnsi="Times New Roman" w:cs="Times New Roman"/>
          <w:spacing w:val="2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Lakhs/Rs.)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>: Nil</w:t>
      </w:r>
    </w:p>
    <w:p w14:paraId="36C7BAD9">
      <w:pPr>
        <w:pStyle w:val="7"/>
        <w:numPr>
          <w:ilvl w:val="0"/>
          <w:numId w:val="8"/>
        </w:numPr>
        <w:tabs>
          <w:tab w:val="left" w:pos="1212"/>
        </w:tabs>
        <w:spacing w:before="150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Government</w:t>
      </w:r>
    </w:p>
    <w:p w14:paraId="2F467EC3">
      <w:pPr>
        <w:pStyle w:val="7"/>
        <w:numPr>
          <w:ilvl w:val="0"/>
          <w:numId w:val="8"/>
        </w:numPr>
        <w:tabs>
          <w:tab w:val="left" w:pos="1212"/>
        </w:tabs>
        <w:spacing w:before="49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Non-governmental</w:t>
      </w:r>
      <w:r>
        <w:rPr>
          <w:rFonts w:hint="default" w:ascii="Times New Roman" w:hAnsi="Times New Roman" w:cs="Times New Roman"/>
          <w:spacing w:val="3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bodies</w:t>
      </w:r>
    </w:p>
    <w:p w14:paraId="25CC2FD8">
      <w:pPr>
        <w:pStyle w:val="7"/>
        <w:numPr>
          <w:ilvl w:val="0"/>
          <w:numId w:val="8"/>
        </w:numPr>
        <w:tabs>
          <w:tab w:val="left" w:pos="1212"/>
        </w:tabs>
        <w:spacing w:before="45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96"/>
          <w:sz w:val="24"/>
        </w:rPr>
        <w:t>/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2"/>
          <w:sz w:val="24"/>
        </w:rPr>
        <w:t>h</w:t>
      </w:r>
      <w:r>
        <w:rPr>
          <w:rFonts w:hint="default" w:ascii="Times New Roman" w:hAnsi="Times New Roman" w:cs="Times New Roman"/>
          <w:w w:val="92"/>
          <w:sz w:val="24"/>
        </w:rPr>
        <w:t>ro</w:t>
      </w:r>
      <w:r>
        <w:rPr>
          <w:rFonts w:hint="default" w:ascii="Times New Roman" w:hAnsi="Times New Roman" w:cs="Times New Roman"/>
          <w:spacing w:val="-1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-6"/>
          <w:w w:val="98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79"/>
          <w:sz w:val="24"/>
        </w:rPr>
        <w:t>ts</w:t>
      </w:r>
    </w:p>
    <w:p w14:paraId="3DE41F68">
      <w:pPr>
        <w:pStyle w:val="7"/>
        <w:numPr>
          <w:ilvl w:val="0"/>
          <w:numId w:val="8"/>
        </w:numPr>
        <w:tabs>
          <w:tab w:val="left" w:pos="1212"/>
        </w:tabs>
        <w:spacing w:before="49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CSR</w:t>
      </w:r>
    </w:p>
    <w:p w14:paraId="1548C7F2">
      <w:pPr>
        <w:pStyle w:val="7"/>
        <w:numPr>
          <w:ilvl w:val="0"/>
          <w:numId w:val="8"/>
        </w:numPr>
        <w:tabs>
          <w:tab w:val="left" w:pos="1212"/>
        </w:tabs>
        <w:spacing w:before="45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1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99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9"/>
          <w:sz w:val="24"/>
        </w:rPr>
        <w:t>e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70"/>
          <w:sz w:val="24"/>
        </w:rPr>
        <w:t>r</w:t>
      </w:r>
      <w:r>
        <w:rPr>
          <w:rFonts w:hint="default" w:ascii="Times New Roman" w:hAnsi="Times New Roman" w:cs="Times New Roman"/>
          <w:spacing w:val="-27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w w:val="95"/>
          <w:sz w:val="24"/>
        </w:rPr>
        <w:t>r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tr</w:t>
      </w:r>
      <w:r>
        <w:rPr>
          <w:rFonts w:hint="default" w:ascii="Times New Roman" w:hAnsi="Times New Roman" w:cs="Times New Roman"/>
          <w:spacing w:val="-2"/>
          <w:w w:val="85"/>
          <w:sz w:val="24"/>
        </w:rPr>
        <w:t>u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92"/>
          <w:sz w:val="24"/>
        </w:rPr>
        <w:t>re</w:t>
      </w:r>
    </w:p>
    <w:p w14:paraId="655EA19C">
      <w:pPr>
        <w:pStyle w:val="7"/>
        <w:numPr>
          <w:ilvl w:val="0"/>
          <w:numId w:val="8"/>
        </w:numPr>
        <w:tabs>
          <w:tab w:val="left" w:pos="1212"/>
        </w:tabs>
        <w:spacing w:before="49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Expenditure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Books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Journals</w:t>
      </w:r>
    </w:p>
    <w:p w14:paraId="6BA58B4C">
      <w:pPr>
        <w:pStyle w:val="5"/>
        <w:tabs>
          <w:tab w:val="left" w:pos="5400"/>
        </w:tabs>
        <w:spacing w:before="44"/>
        <w:ind w:left="85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Budget</w:t>
      </w:r>
      <w:r>
        <w:rPr>
          <w:rFonts w:hint="default" w:ascii="Times New Roman" w:hAnsi="Times New Roman" w:cs="Times New Roman"/>
          <w:spacing w:val="-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Sanctioned</w:t>
      </w:r>
      <w:r>
        <w:rPr>
          <w:rFonts w:hint="default" w:ascii="Times New Roman" w:hAnsi="Times New Roman" w:cs="Times New Roman"/>
          <w:spacing w:val="-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Rs.</w:t>
      </w:r>
      <w:r>
        <w:rPr>
          <w:rFonts w:hint="default" w:ascii="Times New Roman" w:hAnsi="Times New Roman" w:cs="Times New Roman"/>
          <w:w w:val="95"/>
          <w:u w:val="single"/>
        </w:rPr>
        <w:tab/>
      </w:r>
      <w:r>
        <w:rPr>
          <w:rFonts w:hint="default" w:ascii="Times New Roman" w:hAnsi="Times New Roman" w:cs="Times New Roman"/>
          <w:w w:val="85"/>
        </w:rPr>
        <w:t>;</w:t>
      </w:r>
      <w:r>
        <w:rPr>
          <w:rFonts w:hint="default" w:ascii="Times New Roman" w:hAnsi="Times New Roman" w:cs="Times New Roman"/>
          <w:spacing w:val="-7"/>
          <w:w w:val="85"/>
        </w:rPr>
        <w:t xml:space="preserve"> </w:t>
      </w:r>
      <w:r>
        <w:rPr>
          <w:rFonts w:hint="default" w:ascii="Times New Roman" w:hAnsi="Times New Roman" w:cs="Times New Roman"/>
          <w:w w:val="85"/>
        </w:rPr>
        <w:t>Utilized</w:t>
      </w:r>
      <w:r>
        <w:rPr>
          <w:rFonts w:hint="default" w:ascii="Times New Roman" w:hAnsi="Times New Roman" w:cs="Times New Roman"/>
          <w:spacing w:val="-3"/>
          <w:w w:val="85"/>
        </w:rPr>
        <w:t xml:space="preserve"> </w:t>
      </w:r>
      <w:r>
        <w:rPr>
          <w:rFonts w:hint="default" w:ascii="Times New Roman" w:hAnsi="Times New Roman" w:cs="Times New Roman"/>
          <w:w w:val="85"/>
        </w:rPr>
        <w:t>Rs.</w:t>
      </w:r>
    </w:p>
    <w:p w14:paraId="781DE721">
      <w:pPr>
        <w:pStyle w:val="5"/>
        <w:spacing w:before="2"/>
        <w:ind w:left="0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</w:rPr>
        <w:pict>
          <v:shape id="_x0000_s1026" o:spid="_x0000_s1026" style="position:absolute;left:0pt;margin-left:125.55pt;margin-top:15.7pt;height:0.1pt;width:102pt;mso-position-horizontal-relative:page;mso-wrap-distance-bottom:0pt;mso-wrap-distance-top:0pt;z-index:-251656192;mso-width-relative:page;mso-height-relative:page;" filled="f" stroked="t" coordorigin="2511,315" coordsize="2040,0" path="m2511,315l4551,315e">
            <v:path arrowok="t"/>
            <v:fill on="f" focussize="0,0"/>
            <v:stroke weight="0.6pt" color="#000000"/>
            <v:imagedata o:title=""/>
            <o:lock v:ext="edit"/>
            <w10:wrap type="topAndBottom"/>
          </v:shape>
        </w:pict>
      </w:r>
    </w:p>
    <w:p w14:paraId="5DE51CCE">
      <w:pPr>
        <w:pStyle w:val="7"/>
        <w:numPr>
          <w:ilvl w:val="0"/>
          <w:numId w:val="2"/>
        </w:numPr>
        <w:tabs>
          <w:tab w:val="left" w:pos="852"/>
        </w:tabs>
        <w:spacing w:before="36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Governance</w:t>
      </w:r>
      <w:r>
        <w:rPr>
          <w:rFonts w:hint="default" w:ascii="Times New Roman" w:hAnsi="Times New Roman" w:cs="Times New Roman"/>
          <w:spacing w:val="-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Leadership</w:t>
      </w:r>
    </w:p>
    <w:p w14:paraId="23D7F5C2">
      <w:pPr>
        <w:pStyle w:val="7"/>
        <w:numPr>
          <w:ilvl w:val="0"/>
          <w:numId w:val="9"/>
        </w:numPr>
        <w:tabs>
          <w:tab w:val="left" w:pos="1611"/>
        </w:tabs>
        <w:spacing w:before="31" w:after="0" w:line="240" w:lineRule="auto"/>
        <w:ind w:left="1610" w:right="0" w:hanging="36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6"/>
          <w:sz w:val="24"/>
        </w:rPr>
        <w:t>D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1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97"/>
          <w:sz w:val="24"/>
        </w:rPr>
        <w:t>l</w:t>
      </w:r>
      <w:r>
        <w:rPr>
          <w:rFonts w:hint="default" w:ascii="Times New Roman" w:hAnsi="Times New Roman" w:cs="Times New Roman"/>
          <w:w w:val="97"/>
          <w:sz w:val="24"/>
        </w:rPr>
        <w:t>o</w:t>
      </w:r>
      <w:r>
        <w:rPr>
          <w:rFonts w:hint="default" w:ascii="Times New Roman" w:hAnsi="Times New Roman" w:cs="Times New Roman"/>
          <w:spacing w:val="-1"/>
          <w:w w:val="103"/>
          <w:sz w:val="24"/>
        </w:rPr>
        <w:t>pm</w:t>
      </w:r>
      <w:r>
        <w:rPr>
          <w:rFonts w:hint="default" w:ascii="Times New Roman" w:hAnsi="Times New Roman" w:cs="Times New Roman"/>
          <w:spacing w:val="-3"/>
          <w:w w:val="103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3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7"/>
          <w:w w:val="81"/>
          <w:sz w:val="24"/>
        </w:rPr>
        <w:t>(</w:t>
      </w:r>
      <w:r>
        <w:rPr>
          <w:rFonts w:hint="default" w:ascii="Times New Roman" w:hAnsi="Times New Roman" w:cs="Times New Roman"/>
          <w:w w:val="103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3"/>
          <w:sz w:val="24"/>
        </w:rPr>
        <w:t>e</w:t>
      </w:r>
      <w:r>
        <w:rPr>
          <w:rFonts w:hint="default" w:ascii="Times New Roman" w:hAnsi="Times New Roman" w:cs="Times New Roman"/>
          <w:w w:val="83"/>
          <w:sz w:val="24"/>
        </w:rPr>
        <w:t>xt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96"/>
          <w:sz w:val="24"/>
        </w:rPr>
        <w:t>t</w:t>
      </w:r>
      <w:r>
        <w:rPr>
          <w:rFonts w:hint="default" w:ascii="Times New Roman" w:hAnsi="Times New Roman" w:cs="Times New Roman"/>
          <w:w w:val="96"/>
          <w:sz w:val="24"/>
          <w:lang w:val="en-IN"/>
        </w:rPr>
        <w:t>w</w:t>
      </w:r>
      <w:r>
        <w:rPr>
          <w:rFonts w:hint="default" w:ascii="Times New Roman" w:hAnsi="Times New Roman" w:cs="Times New Roman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r</w:t>
      </w:r>
      <w:r>
        <w:rPr>
          <w:rFonts w:hint="default" w:ascii="Times New Roman" w:hAnsi="Times New Roman" w:cs="Times New Roman"/>
          <w:spacing w:val="-3"/>
          <w:w w:val="72"/>
          <w:sz w:val="24"/>
        </w:rPr>
        <w:t>s</w:t>
      </w:r>
      <w:r>
        <w:rPr>
          <w:rFonts w:hint="default" w:ascii="Times New Roman" w:hAnsi="Times New Roman" w:cs="Times New Roman"/>
          <w:w w:val="81"/>
          <w:sz w:val="24"/>
        </w:rPr>
        <w:t>)</w:t>
      </w:r>
    </w:p>
    <w:p w14:paraId="7A606C5D">
      <w:pPr>
        <w:pStyle w:val="7"/>
        <w:numPr>
          <w:ilvl w:val="0"/>
          <w:numId w:val="10"/>
        </w:numPr>
        <w:tabs>
          <w:tab w:val="left" w:pos="1611"/>
        </w:tabs>
        <w:spacing w:before="31" w:after="0" w:line="240" w:lineRule="auto"/>
        <w:ind w:left="1296" w:leftChars="0" w:right="0" w:rightChars="0"/>
        <w:jc w:val="left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Planning to offer new programme: B.Sc MPCs</w:t>
      </w:r>
    </w:p>
    <w:p w14:paraId="0D652563">
      <w:pPr>
        <w:pStyle w:val="7"/>
        <w:numPr>
          <w:ilvl w:val="0"/>
          <w:numId w:val="10"/>
        </w:numPr>
        <w:tabs>
          <w:tab w:val="left" w:pos="1611"/>
        </w:tabs>
        <w:spacing w:before="31" w:after="0" w:line="240" w:lineRule="auto"/>
        <w:ind w:left="1296" w:leftChars="0" w:right="0" w:rightChars="0"/>
        <w:jc w:val="left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Trying to accomodate the centre for APPSSDC</w:t>
      </w:r>
    </w:p>
    <w:p w14:paraId="367244D7">
      <w:pPr>
        <w:pStyle w:val="7"/>
        <w:numPr>
          <w:ilvl w:val="0"/>
          <w:numId w:val="9"/>
        </w:numPr>
        <w:tabs>
          <w:tab w:val="left" w:pos="1611"/>
        </w:tabs>
        <w:spacing w:before="17" w:after="0" w:line="240" w:lineRule="auto"/>
        <w:ind w:left="1610" w:right="0" w:hanging="362"/>
        <w:jc w:val="left"/>
        <w:rPr>
          <w:rFonts w:hint="default" w:ascii="Times New Roman" w:hAnsi="Times New Roman" w:cs="Times New Roman"/>
          <w:w w:val="113"/>
          <w:sz w:val="24"/>
          <w:lang w:val="en-IN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8"/>
          <w:sz w:val="24"/>
        </w:rPr>
        <w:t>d</w:t>
      </w:r>
      <w:r>
        <w:rPr>
          <w:rFonts w:hint="default" w:ascii="Times New Roman" w:hAnsi="Times New Roman" w:cs="Times New Roman"/>
          <w:spacing w:val="-6"/>
          <w:w w:val="98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"/>
          <w:w w:val="109"/>
          <w:sz w:val="24"/>
        </w:rPr>
        <w:t>p</w:t>
      </w:r>
      <w:r>
        <w:rPr>
          <w:rFonts w:hint="default" w:ascii="Times New Roman" w:hAnsi="Times New Roman" w:cs="Times New Roman"/>
          <w:spacing w:val="1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0"/>
          <w:sz w:val="24"/>
        </w:rPr>
        <w:t>ar</w:t>
      </w:r>
      <w:r>
        <w:rPr>
          <w:rFonts w:hint="default" w:ascii="Times New Roman" w:hAnsi="Times New Roman" w:cs="Times New Roman"/>
          <w:spacing w:val="6"/>
          <w:w w:val="100"/>
          <w:sz w:val="24"/>
        </w:rPr>
        <w:t>e</w:t>
      </w:r>
      <w:r>
        <w:rPr>
          <w:rFonts w:hint="default" w:ascii="Times New Roman" w:hAnsi="Times New Roman" w:cs="Times New Roman"/>
          <w:w w:val="113"/>
          <w:sz w:val="24"/>
        </w:rPr>
        <w:t>a</w:t>
      </w:r>
    </w:p>
    <w:p w14:paraId="3D641AAB">
      <w:pPr>
        <w:pStyle w:val="7"/>
        <w:numPr>
          <w:ilvl w:val="0"/>
          <w:numId w:val="11"/>
        </w:numPr>
        <w:tabs>
          <w:tab w:val="left" w:pos="1611"/>
        </w:tabs>
        <w:spacing w:before="17" w:after="0" w:line="240" w:lineRule="auto"/>
        <w:ind w:right="0" w:rightChars="0"/>
        <w:jc w:val="left"/>
        <w:rPr>
          <w:rFonts w:hint="default" w:ascii="Times New Roman" w:hAnsi="Times New Roman" w:cs="Times New Roman"/>
          <w:w w:val="113"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Trying to get B.Sc MPCs Programme.</w:t>
      </w:r>
    </w:p>
    <w:p w14:paraId="2A066BF3">
      <w:pPr>
        <w:pStyle w:val="7"/>
        <w:numPr>
          <w:ilvl w:val="0"/>
          <w:numId w:val="2"/>
        </w:numPr>
        <w:tabs>
          <w:tab w:val="left" w:pos="852"/>
        </w:tabs>
        <w:spacing w:before="39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76"/>
          <w:sz w:val="24"/>
        </w:rPr>
        <w:t>tr</w:t>
      </w:r>
      <w:r>
        <w:rPr>
          <w:rFonts w:hint="default" w:ascii="Times New Roman" w:hAnsi="Times New Roman" w:cs="Times New Roman"/>
          <w:spacing w:val="-5"/>
          <w:w w:val="76"/>
          <w:sz w:val="24"/>
        </w:rPr>
        <w:t>i</w:t>
      </w:r>
      <w:r>
        <w:rPr>
          <w:rFonts w:hint="default" w:ascii="Times New Roman" w:hAnsi="Times New Roman" w:cs="Times New Roman"/>
          <w:spacing w:val="-1"/>
          <w:w w:val="102"/>
          <w:sz w:val="24"/>
        </w:rPr>
        <w:t>b</w:t>
      </w:r>
      <w:r>
        <w:rPr>
          <w:rFonts w:hint="default" w:ascii="Times New Roman" w:hAnsi="Times New Roman" w:cs="Times New Roman"/>
          <w:spacing w:val="-3"/>
          <w:w w:val="10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10"/>
          <w:sz w:val="24"/>
        </w:rPr>
        <w:t>Q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w w:val="116"/>
          <w:sz w:val="24"/>
        </w:rPr>
        <w:t>C</w:t>
      </w:r>
    </w:p>
    <w:p w14:paraId="3256E6AD">
      <w:pPr>
        <w:pStyle w:val="7"/>
        <w:numPr>
          <w:ilvl w:val="0"/>
          <w:numId w:val="12"/>
        </w:numPr>
        <w:tabs>
          <w:tab w:val="left" w:pos="1611"/>
        </w:tabs>
        <w:spacing w:before="27" w:after="0" w:line="240" w:lineRule="auto"/>
        <w:ind w:left="1610" w:right="0" w:hanging="36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92"/>
          <w:sz w:val="24"/>
        </w:rPr>
        <w:t>r</w:t>
      </w:r>
      <w:r>
        <w:rPr>
          <w:rFonts w:hint="default" w:ascii="Times New Roman" w:hAnsi="Times New Roman" w:cs="Times New Roman"/>
          <w:spacing w:val="1"/>
          <w:w w:val="92"/>
          <w:sz w:val="24"/>
        </w:rPr>
        <w:t>e</w:t>
      </w:r>
      <w:r>
        <w:rPr>
          <w:rFonts w:hint="default" w:ascii="Times New Roman" w:hAnsi="Times New Roman" w:cs="Times New Roman"/>
          <w:spacing w:val="-5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n</w:t>
      </w:r>
      <w:r>
        <w:rPr>
          <w:rFonts w:hint="default" w:ascii="Times New Roman" w:hAnsi="Times New Roman" w:cs="Times New Roman"/>
          <w:w w:val="96"/>
          <w:sz w:val="24"/>
        </w:rPr>
        <w:t>tal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4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2"/>
          <w:sz w:val="24"/>
        </w:rPr>
        <w:t>d</w:t>
      </w:r>
      <w:r>
        <w:rPr>
          <w:rFonts w:hint="default" w:ascii="Times New Roman" w:hAnsi="Times New Roman" w:cs="Times New Roman"/>
          <w:spacing w:val="-3"/>
          <w:w w:val="102"/>
          <w:sz w:val="24"/>
        </w:rPr>
        <w:t>u</w:t>
      </w:r>
      <w:r>
        <w:rPr>
          <w:rFonts w:hint="default" w:ascii="Times New Roman" w:hAnsi="Times New Roman" w:cs="Times New Roman"/>
          <w:w w:val="71"/>
          <w:sz w:val="24"/>
        </w:rPr>
        <w:t>r</w:t>
      </w:r>
      <w:r>
        <w:rPr>
          <w:rFonts w:hint="default" w:ascii="Times New Roman" w:hAnsi="Times New Roman" w:cs="Times New Roman"/>
          <w:spacing w:val="-5"/>
          <w:w w:val="71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w w:val="96"/>
          <w:sz w:val="24"/>
        </w:rPr>
        <w:t>t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w</w:t>
      </w:r>
      <w:r>
        <w:rPr>
          <w:rFonts w:hint="default" w:ascii="Times New Roman" w:hAnsi="Times New Roman" w:cs="Times New Roman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4"/>
          <w:w w:val="90"/>
          <w:sz w:val="24"/>
        </w:rPr>
        <w:t>y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rs</w:t>
      </w:r>
    </w:p>
    <w:p w14:paraId="21517A11">
      <w:pPr>
        <w:pStyle w:val="5"/>
        <w:spacing w:before="11"/>
        <w:ind w:left="0"/>
        <w:rPr>
          <w:rFonts w:hint="default" w:ascii="Times New Roman" w:hAnsi="Times New Roman" w:cs="Times New Roman"/>
          <w:sz w:val="30"/>
        </w:rPr>
      </w:pPr>
    </w:p>
    <w:p w14:paraId="46364BDE">
      <w:pPr>
        <w:pStyle w:val="7"/>
        <w:numPr>
          <w:ilvl w:val="0"/>
          <w:numId w:val="2"/>
        </w:numPr>
        <w:tabs>
          <w:tab w:val="left" w:pos="852"/>
        </w:tabs>
        <w:spacing w:before="0" w:after="0" w:line="280" w:lineRule="auto"/>
        <w:ind w:left="851" w:right="5851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98"/>
          <w:sz w:val="24"/>
        </w:rPr>
        <w:t>P</w:t>
      </w:r>
      <w:r>
        <w:rPr>
          <w:rFonts w:hint="default" w:ascii="Times New Roman" w:hAnsi="Times New Roman" w:cs="Times New Roman"/>
          <w:w w:val="95"/>
          <w:sz w:val="24"/>
        </w:rPr>
        <w:t>r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pacing w:val="7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 xml:space="preserve">n </w:t>
      </w:r>
    </w:p>
    <w:p w14:paraId="645E6711">
      <w:pPr>
        <w:pStyle w:val="7"/>
        <w:numPr>
          <w:ilvl w:val="0"/>
          <w:numId w:val="0"/>
        </w:numPr>
        <w:tabs>
          <w:tab w:val="left" w:pos="852"/>
        </w:tabs>
        <w:spacing w:before="0" w:after="0" w:line="280" w:lineRule="auto"/>
        <w:ind w:left="2415" w:right="70" w:rightChars="0" w:hanging="2415" w:hangingChars="10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6"/>
          <w:sz w:val="24"/>
          <w:lang w:val="en-IN"/>
        </w:rPr>
        <w:t xml:space="preserve">               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default" w:ascii="Times New Roman" w:hAnsi="Times New Roman" w:cs="Times New Roman"/>
          <w:sz w:val="24"/>
          <w:lang w:val="en-IN"/>
        </w:rPr>
        <w:t xml:space="preserve">Visiting Orphans and  Supplying food                                                  </w:t>
      </w:r>
    </w:p>
    <w:p w14:paraId="3205983D">
      <w:pPr>
        <w:pStyle w:val="5"/>
        <w:numPr>
          <w:ilvl w:val="0"/>
          <w:numId w:val="0"/>
        </w:numPr>
        <w:spacing w:line="286" w:lineRule="exact"/>
        <w:ind w:left="860" w:leftChars="0" w:right="0" w:right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2.Conducting medical camp</w:t>
      </w:r>
    </w:p>
    <w:p w14:paraId="3F0EE8C9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Visiting Bank to create awareness on transactions</w:t>
      </w:r>
    </w:p>
    <w:p w14:paraId="5059D83B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Stress Management- Meditation</w:t>
      </w:r>
    </w:p>
    <w:p w14:paraId="5CE1E485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Field Trips</w:t>
      </w:r>
    </w:p>
    <w:p w14:paraId="5E880EE9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Maintain English Club to enhance communication skills and soft skills</w:t>
      </w:r>
    </w:p>
    <w:p w14:paraId="6725D45A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Using ICT in teaching</w:t>
      </w:r>
    </w:p>
    <w:p w14:paraId="47D2592B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Watching LMS Videos</w:t>
      </w:r>
    </w:p>
    <w:p w14:paraId="7EAC9DD1">
      <w:pPr>
        <w:pStyle w:val="7"/>
        <w:numPr>
          <w:ilvl w:val="0"/>
          <w:numId w:val="0"/>
        </w:numPr>
        <w:tabs>
          <w:tab w:val="left" w:pos="852"/>
        </w:tabs>
        <w:spacing w:before="0" w:after="0" w:line="280" w:lineRule="auto"/>
        <w:ind w:left="491" w:leftChars="0" w:right="5851" w:rightChars="0"/>
        <w:jc w:val="left"/>
        <w:rPr>
          <w:rFonts w:hint="default" w:ascii="Times New Roman" w:hAnsi="Times New Roman" w:cs="Times New Roman"/>
          <w:sz w:val="24"/>
          <w:lang w:val="en-IN"/>
        </w:rPr>
      </w:pPr>
    </w:p>
    <w:p w14:paraId="4B9310E2">
      <w:pPr>
        <w:pStyle w:val="7"/>
        <w:numPr>
          <w:ilvl w:val="0"/>
          <w:numId w:val="2"/>
        </w:numPr>
        <w:tabs>
          <w:tab w:val="left" w:pos="852"/>
        </w:tabs>
        <w:spacing w:before="49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Evaluative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Reports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Departments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(Provide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Links)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Periodical evaluation in the Departments is going on in the purview of the IQAC</w:t>
      </w:r>
    </w:p>
    <w:p w14:paraId="70CF829E">
      <w:pPr>
        <w:pStyle w:val="5"/>
        <w:spacing w:before="9"/>
        <w:ind w:left="0"/>
        <w:rPr>
          <w:rFonts w:hint="default" w:ascii="Times New Roman" w:hAnsi="Times New Roman" w:cs="Times New Roman"/>
          <w:sz w:val="31"/>
        </w:rPr>
      </w:pPr>
    </w:p>
    <w:p w14:paraId="30EC3ED9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3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Autonomous</w:t>
      </w:r>
      <w:r>
        <w:rPr>
          <w:rFonts w:hint="default" w:ascii="Times New Roman" w:hAnsi="Times New Roman" w:cs="Times New Roman"/>
          <w:spacing w:val="2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Colleges</w:t>
      </w:r>
    </w:p>
    <w:p w14:paraId="01D45215">
      <w:pPr>
        <w:pStyle w:val="5"/>
        <w:spacing w:before="8"/>
        <w:ind w:left="0"/>
        <w:rPr>
          <w:rFonts w:hint="default" w:ascii="Times New Roman" w:hAnsi="Times New Roman" w:cs="Times New Roman"/>
          <w:sz w:val="31"/>
        </w:rPr>
      </w:pPr>
    </w:p>
    <w:p w14:paraId="090933B1">
      <w:pPr>
        <w:pStyle w:val="7"/>
        <w:numPr>
          <w:ilvl w:val="0"/>
          <w:numId w:val="13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105"/>
          <w:sz w:val="24"/>
        </w:rPr>
        <w:t>Academic</w:t>
      </w:r>
      <w:r>
        <w:rPr>
          <w:rFonts w:hint="default" w:ascii="Times New Roman" w:hAnsi="Times New Roman" w:cs="Times New Roman"/>
          <w:spacing w:val="-17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</w:rPr>
        <w:t>Council</w:t>
      </w:r>
    </w:p>
    <w:p w14:paraId="43C08B7E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5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Last Academic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Council</w:t>
      </w:r>
      <w:r>
        <w:rPr>
          <w:rFonts w:hint="default" w:ascii="Times New Roman" w:hAnsi="Times New Roman" w:cs="Times New Roman"/>
          <w:spacing w:val="7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meeting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date</w:t>
      </w:r>
    </w:p>
    <w:p w14:paraId="0CC4F978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8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Major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decisions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enriching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curriculum/Academics</w:t>
      </w:r>
    </w:p>
    <w:p w14:paraId="73CF52ED">
      <w:pPr>
        <w:pStyle w:val="7"/>
        <w:numPr>
          <w:ilvl w:val="0"/>
          <w:numId w:val="13"/>
        </w:numPr>
        <w:tabs>
          <w:tab w:val="left" w:pos="1221"/>
        </w:tabs>
        <w:spacing w:before="43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Controller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Examinations</w:t>
      </w:r>
    </w:p>
    <w:p w14:paraId="5B29B988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9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Examination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reforms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proposed</w:t>
      </w:r>
      <w:r>
        <w:rPr>
          <w:rFonts w:hint="default" w:ascii="Times New Roman" w:hAnsi="Times New Roman" w:cs="Times New Roman"/>
          <w:spacing w:val="99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implemented</w:t>
      </w:r>
    </w:p>
    <w:p w14:paraId="7C98D72C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4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7"/>
          <w:w w:val="53"/>
          <w:sz w:val="24"/>
        </w:rPr>
        <w:t>I</w:t>
      </w:r>
      <w:r>
        <w:rPr>
          <w:rFonts w:hint="default" w:ascii="Times New Roman" w:hAnsi="Times New Roman" w:cs="Times New Roman"/>
          <w:w w:val="108"/>
          <w:sz w:val="24"/>
        </w:rPr>
        <w:t>A</w:t>
      </w:r>
    </w:p>
    <w:p w14:paraId="1F3189CB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9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addressing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grievances</w:t>
      </w:r>
    </w:p>
    <w:p w14:paraId="40FA96E5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transparency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setting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up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Question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papers</w:t>
      </w:r>
    </w:p>
    <w:p w14:paraId="70E174CE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8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appointing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examiners</w:t>
      </w:r>
    </w:p>
    <w:p w14:paraId="61453186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3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adopted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ensure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security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information</w:t>
      </w:r>
      <w:r>
        <w:rPr>
          <w:rFonts w:hint="default" w:ascii="Times New Roman" w:hAnsi="Times New Roman" w:cs="Times New Roman"/>
          <w:sz w:val="24"/>
          <w:lang w:val="en-IN"/>
        </w:rPr>
        <w:t xml:space="preserve"> </w:t>
      </w:r>
    </w:p>
    <w:p w14:paraId="54EDD155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76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CoE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expenditure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report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with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details</w:t>
      </w:r>
    </w:p>
    <w:p w14:paraId="1E7EA5D6">
      <w:pPr>
        <w:pStyle w:val="5"/>
        <w:spacing w:before="7"/>
        <w:ind w:left="0"/>
        <w:rPr>
          <w:rFonts w:hint="default" w:ascii="Times New Roman" w:hAnsi="Times New Roman" w:cs="Times New Roman"/>
          <w:sz w:val="31"/>
        </w:rPr>
      </w:pPr>
    </w:p>
    <w:p w14:paraId="18402E44">
      <w:pPr>
        <w:pStyle w:val="7"/>
        <w:numPr>
          <w:ilvl w:val="0"/>
          <w:numId w:val="13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Board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Studies</w:t>
      </w:r>
    </w:p>
    <w:p w14:paraId="278AAC77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5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Mechanisms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updating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curriculum</w:t>
      </w:r>
    </w:p>
    <w:p w14:paraId="38A5EB73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Justification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Reports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Curricular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revamp</w:t>
      </w:r>
    </w:p>
    <w:p w14:paraId="2A184D96">
      <w:pPr>
        <w:pStyle w:val="7"/>
        <w:numPr>
          <w:ilvl w:val="0"/>
          <w:numId w:val="13"/>
        </w:numPr>
        <w:tabs>
          <w:tab w:val="left" w:pos="1221"/>
        </w:tabs>
        <w:spacing w:before="44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Governing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Body</w:t>
      </w:r>
    </w:p>
    <w:p w14:paraId="5F34B7E8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9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Last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G.B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date</w:t>
      </w:r>
    </w:p>
    <w:p w14:paraId="3F6EBF99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Major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resolutions</w:t>
      </w:r>
      <w:r>
        <w:rPr>
          <w:rFonts w:hint="default" w:ascii="Times New Roman" w:hAnsi="Times New Roman" w:cs="Times New Roman"/>
          <w:spacing w:val="2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for</w:t>
      </w:r>
      <w:r>
        <w:rPr>
          <w:rFonts w:hint="default" w:ascii="Times New Roman" w:hAnsi="Times New Roman" w:cs="Times New Roman"/>
          <w:spacing w:val="2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administration</w:t>
      </w:r>
    </w:p>
    <w:p w14:paraId="08764450">
      <w:pPr>
        <w:pStyle w:val="7"/>
        <w:numPr>
          <w:ilvl w:val="0"/>
          <w:numId w:val="2"/>
        </w:numPr>
        <w:tabs>
          <w:tab w:val="left" w:pos="919"/>
        </w:tabs>
        <w:spacing w:before="245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Handbook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(to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uploaded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website)</w:t>
      </w:r>
      <w:r>
        <w:rPr>
          <w:rFonts w:hint="default" w:ascii="Times New Roman" w:hAnsi="Times New Roman" w:cs="Times New Roman"/>
          <w:sz w:val="24"/>
          <w:lang w:val="en-IN"/>
        </w:rPr>
        <w:t>: --</w:t>
      </w:r>
    </w:p>
    <w:p w14:paraId="1D44A901">
      <w:pPr>
        <w:pStyle w:val="7"/>
        <w:numPr>
          <w:ilvl w:val="0"/>
          <w:numId w:val="2"/>
        </w:numPr>
        <w:tabs>
          <w:tab w:val="left" w:pos="919"/>
        </w:tabs>
        <w:spacing w:before="49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Magazine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(to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uploaded</w:t>
      </w:r>
      <w:r>
        <w:rPr>
          <w:rFonts w:hint="default" w:ascii="Times New Roman" w:hAnsi="Times New Roman" w:cs="Times New Roman"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website)</w:t>
      </w:r>
      <w:r>
        <w:rPr>
          <w:rFonts w:hint="default" w:ascii="Times New Roman" w:hAnsi="Times New Roman" w:cs="Times New Roman"/>
          <w:sz w:val="24"/>
          <w:lang w:val="en-IN"/>
        </w:rPr>
        <w:t>: --</w:t>
      </w:r>
    </w:p>
    <w:p w14:paraId="2FF4E53F">
      <w:pPr>
        <w:pStyle w:val="7"/>
        <w:numPr>
          <w:ilvl w:val="0"/>
          <w:numId w:val="2"/>
        </w:numPr>
        <w:tabs>
          <w:tab w:val="left" w:pos="919"/>
        </w:tabs>
        <w:spacing w:before="45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Monthly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News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Letters(to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uploaded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on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college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website)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7E549CDB">
      <w:pPr>
        <w:pStyle w:val="7"/>
        <w:numPr>
          <w:ilvl w:val="0"/>
          <w:numId w:val="2"/>
        </w:numPr>
        <w:tabs>
          <w:tab w:val="left" w:pos="852"/>
        </w:tabs>
        <w:spacing w:before="49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Departmental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Minutes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Registers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48582192">
      <w:pPr>
        <w:pStyle w:val="7"/>
        <w:numPr>
          <w:ilvl w:val="0"/>
          <w:numId w:val="2"/>
        </w:numPr>
        <w:tabs>
          <w:tab w:val="left" w:pos="852"/>
        </w:tabs>
        <w:spacing w:before="44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Reports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various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committees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27E0BE7A">
      <w:pPr>
        <w:pStyle w:val="7"/>
        <w:numPr>
          <w:ilvl w:val="0"/>
          <w:numId w:val="2"/>
        </w:numPr>
        <w:tabs>
          <w:tab w:val="left" w:pos="852"/>
        </w:tabs>
        <w:spacing w:before="49" w:after="0" w:line="276" w:lineRule="auto"/>
        <w:ind w:left="851" w:right="1918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CPDC/Finance</w:t>
      </w:r>
      <w:r>
        <w:rPr>
          <w:rFonts w:hint="default" w:ascii="Times New Roman" w:hAnsi="Times New Roman" w:cs="Times New Roman"/>
          <w:spacing w:val="2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Committee</w:t>
      </w:r>
      <w:r>
        <w:rPr>
          <w:rFonts w:hint="default" w:ascii="Times New Roman" w:hAnsi="Times New Roman" w:cs="Times New Roman"/>
          <w:spacing w:val="2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2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Minutes</w:t>
      </w:r>
      <w:r>
        <w:rPr>
          <w:rFonts w:hint="default" w:ascii="Times New Roman" w:hAnsi="Times New Roman" w:cs="Times New Roman"/>
          <w:spacing w:val="2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Registers</w:t>
      </w:r>
      <w:r>
        <w:rPr>
          <w:rFonts w:hint="default" w:ascii="Times New Roman" w:hAnsi="Times New Roman" w:cs="Times New Roman"/>
          <w:spacing w:val="2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2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verified)</w:t>
      </w:r>
      <w:r>
        <w:rPr>
          <w:rFonts w:hint="default" w:ascii="Times New Roman" w:hAnsi="Times New Roman" w:cs="Times New Roman"/>
          <w:sz w:val="24"/>
          <w:lang w:val="en-IN"/>
        </w:rPr>
        <w:t>: Yes</w:t>
      </w:r>
    </w:p>
    <w:p w14:paraId="0F5C9B21">
      <w:pPr>
        <w:pStyle w:val="7"/>
        <w:numPr>
          <w:ilvl w:val="0"/>
          <w:numId w:val="2"/>
        </w:numPr>
        <w:tabs>
          <w:tab w:val="left" w:pos="852"/>
        </w:tabs>
        <w:spacing w:before="7" w:after="0" w:line="276" w:lineRule="auto"/>
        <w:ind w:left="851" w:right="1096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w w:val="101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101"/>
          <w:sz w:val="24"/>
        </w:rPr>
        <w:t>p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5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93"/>
          <w:sz w:val="24"/>
        </w:rPr>
        <w:t>tat</w:t>
      </w:r>
      <w:r>
        <w:rPr>
          <w:rFonts w:hint="default" w:ascii="Times New Roman" w:hAnsi="Times New Roman" w:cs="Times New Roman"/>
          <w:spacing w:val="-5"/>
          <w:w w:val="9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97"/>
          <w:sz w:val="24"/>
        </w:rPr>
        <w:t>tat</w:t>
      </w:r>
      <w:r>
        <w:rPr>
          <w:rFonts w:hint="default" w:ascii="Times New Roman" w:hAnsi="Times New Roman" w:cs="Times New Roman"/>
          <w:spacing w:val="-3"/>
          <w:w w:val="97"/>
          <w:sz w:val="24"/>
        </w:rPr>
        <w:t>u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101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1"/>
          <w:sz w:val="24"/>
        </w:rPr>
        <w:t>e</w:t>
      </w:r>
      <w:r>
        <w:rPr>
          <w:rFonts w:hint="default" w:ascii="Times New Roman" w:hAnsi="Times New Roman" w:cs="Times New Roman"/>
          <w:w w:val="76"/>
          <w:sz w:val="24"/>
        </w:rPr>
        <w:t>tr</w:t>
      </w:r>
      <w:r>
        <w:rPr>
          <w:rFonts w:hint="default" w:ascii="Times New Roman" w:hAnsi="Times New Roman" w:cs="Times New Roman"/>
          <w:spacing w:val="-5"/>
          <w:w w:val="76"/>
          <w:sz w:val="24"/>
        </w:rPr>
        <w:t>i</w:t>
      </w:r>
      <w:r>
        <w:rPr>
          <w:rFonts w:hint="default" w:ascii="Times New Roman" w:hAnsi="Times New Roman" w:cs="Times New Roman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w w:val="95"/>
          <w:sz w:val="24"/>
        </w:rPr>
        <w:t>tt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4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04"/>
          <w:sz w:val="24"/>
        </w:rPr>
        <w:t>n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69"/>
          <w:sz w:val="24"/>
        </w:rPr>
        <w:t>T</w:t>
      </w:r>
      <w:r>
        <w:rPr>
          <w:rFonts w:hint="default" w:ascii="Times New Roman" w:hAnsi="Times New Roman" w:cs="Times New Roman"/>
          <w:w w:val="90"/>
          <w:sz w:val="24"/>
        </w:rPr>
        <w:t>LP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08"/>
          <w:sz w:val="24"/>
        </w:rPr>
        <w:t>p</w:t>
      </w:r>
      <w:r>
        <w:rPr>
          <w:rFonts w:hint="default" w:ascii="Times New Roman" w:hAnsi="Times New Roman" w:cs="Times New Roman"/>
          <w:w w:val="108"/>
          <w:sz w:val="24"/>
        </w:rPr>
        <w:t>o</w:t>
      </w:r>
      <w:r>
        <w:rPr>
          <w:rFonts w:hint="default" w:ascii="Times New Roman" w:hAnsi="Times New Roman" w:cs="Times New Roman"/>
          <w:spacing w:val="-5"/>
          <w:w w:val="70"/>
          <w:sz w:val="24"/>
        </w:rPr>
        <w:t>r</w:t>
      </w:r>
      <w:r>
        <w:rPr>
          <w:rFonts w:hint="default" w:ascii="Times New Roman" w:hAnsi="Times New Roman" w:cs="Times New Roman"/>
          <w:w w:val="79"/>
          <w:sz w:val="24"/>
        </w:rPr>
        <w:t>ts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7"/>
          <w:w w:val="81"/>
          <w:sz w:val="24"/>
        </w:rPr>
        <w:t>(</w:t>
      </w:r>
      <w:r>
        <w:rPr>
          <w:rFonts w:hint="default" w:ascii="Times New Roman" w:hAnsi="Times New Roman" w:cs="Times New Roman"/>
          <w:w w:val="99"/>
          <w:sz w:val="24"/>
        </w:rPr>
        <w:t xml:space="preserve">to </w:t>
      </w:r>
      <w:r>
        <w:rPr>
          <w:rFonts w:hint="default" w:ascii="Times New Roman" w:hAnsi="Times New Roman" w:cs="Times New Roman"/>
          <w:sz w:val="24"/>
        </w:rPr>
        <w:t>be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verified)</w:t>
      </w:r>
      <w:r>
        <w:rPr>
          <w:rFonts w:hint="default" w:ascii="Times New Roman" w:hAnsi="Times New Roman" w:cs="Times New Roman"/>
          <w:sz w:val="24"/>
          <w:lang w:val="en-IN"/>
        </w:rPr>
        <w:t>: Yes</w:t>
      </w:r>
    </w:p>
    <w:sectPr>
      <w:pgSz w:w="11910" w:h="16840"/>
      <w:pgMar w:top="720" w:right="500" w:bottom="1200" w:left="1660" w:header="0" w:footer="10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 Symbol">
    <w:panose1 w:val="020B0502040204020203"/>
    <w:charset w:val="01"/>
    <w:family w:val="swiss"/>
    <w:pitch w:val="default"/>
    <w:sig w:usb0="8000006F" w:usb1="1200FBEF" w:usb2="0064C00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4CF9C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515.1pt;margin-top:780.5pt;height:13.05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746A977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1221" w:hanging="360"/>
        <w:jc w:val="left"/>
      </w:pPr>
      <w:rPr>
        <w:rFonts w:hint="default" w:ascii="Tahoma" w:hAnsi="Tahoma" w:eastAsia="Tahoma" w:cs="Tahoma"/>
        <w:b/>
        <w:bCs/>
        <w:w w:val="102"/>
        <w:sz w:val="24"/>
        <w:szCs w:val="24"/>
        <w:lang w:val="en-US" w:eastAsia="en-US" w:bidi="ar-SA"/>
      </w:rPr>
    </w:lvl>
    <w:lvl w:ilvl="1" w:tentative="0">
      <w:start w:val="0"/>
      <w:numFmt w:val="bullet"/>
      <w:lvlText w:val="-"/>
      <w:lvlJc w:val="left"/>
      <w:pPr>
        <w:ind w:left="1581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❖"/>
      <w:lvlJc w:val="left"/>
      <w:pPr>
        <w:ind w:left="1221" w:hanging="360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221" w:hanging="360"/>
        <w:jc w:val="left"/>
      </w:pPr>
      <w:rPr>
        <w:rFonts w:hint="default" w:ascii="Verdana" w:hAnsi="Verdana" w:eastAsia="Verdana" w:cs="Verdana"/>
        <w:spacing w:val="0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51" w:hanging="360"/>
        <w:jc w:val="left"/>
      </w:pPr>
      <w:rPr>
        <w:rFonts w:hint="default" w:ascii="Verdana" w:hAnsi="Verdana" w:eastAsia="Verdana" w:cs="Verdana"/>
        <w:spacing w:val="0"/>
        <w:w w:val="83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221" w:hanging="476"/>
        <w:jc w:val="right"/>
      </w:pPr>
      <w:rPr>
        <w:rFonts w:hint="default" w:ascii="Verdana" w:hAnsi="Verdana" w:eastAsia="Verdana" w:cs="Verdana"/>
        <w:spacing w:val="-1"/>
        <w:w w:val="74"/>
        <w:sz w:val="24"/>
        <w:szCs w:val="24"/>
        <w:lang w:val="en-US" w:eastAsia="en-US" w:bidi="ar-SA"/>
      </w:rPr>
    </w:lvl>
    <w:lvl w:ilvl="2" w:tentative="0">
      <w:start w:val="0"/>
      <w:numFmt w:val="bullet"/>
      <w:lvlText w:val="-"/>
      <w:lvlJc w:val="left"/>
      <w:pPr>
        <w:ind w:left="1648" w:hanging="4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4">
    <w:nsid w:val="CF5FBFA3"/>
    <w:multiLevelType w:val="singleLevel"/>
    <w:tmpl w:val="CF5FBFA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ahoma" w:cs="Times New Roman"/>
        <w:b/>
        <w:bCs/>
        <w:spacing w:val="-3"/>
        <w:w w:val="87"/>
        <w:sz w:val="28"/>
        <w:szCs w:val="28"/>
        <w:lang w:val="en-US" w:eastAsia="en-US" w:bidi="ar-SA"/>
      </w:rPr>
    </w:lvl>
    <w:lvl w:ilvl="1" w:tentative="0">
      <w:start w:val="1"/>
      <w:numFmt w:val="lowerLetter"/>
      <w:lvlText w:val="%2)"/>
      <w:lvlJc w:val="left"/>
      <w:pPr>
        <w:ind w:left="1581" w:hanging="361"/>
        <w:jc w:val="left"/>
      </w:pPr>
      <w:rPr>
        <w:rFonts w:hint="default" w:ascii="Tahoma" w:hAnsi="Tahoma" w:eastAsia="Tahoma" w:cs="Tahoma"/>
        <w:b/>
        <w:bCs/>
        <w:spacing w:val="-2"/>
        <w:w w:val="98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❖"/>
      <w:lvlJc w:val="left"/>
      <w:pPr>
        <w:ind w:left="1610" w:hanging="361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upperLetter"/>
      <w:lvlText w:val="%1."/>
      <w:lvlJc w:val="left"/>
      <w:pPr>
        <w:ind w:left="1221" w:hanging="360"/>
        <w:jc w:val="left"/>
      </w:pPr>
      <w:rPr>
        <w:rFonts w:hint="default" w:ascii="Verdana" w:hAnsi="Verdana" w:eastAsia="Verdana" w:cs="Verdana"/>
        <w:spacing w:val="-5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8">
    <w:nsid w:val="1A575CA7"/>
    <w:multiLevelType w:val="singleLevel"/>
    <w:tmpl w:val="1A575CA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25B654F3"/>
    <w:multiLevelType w:val="multilevel"/>
    <w:tmpl w:val="25B654F3"/>
    <w:lvl w:ilvl="0" w:tentative="0">
      <w:start w:val="1"/>
      <w:numFmt w:val="upperLetter"/>
      <w:lvlText w:val="%1."/>
      <w:lvlJc w:val="left"/>
      <w:pPr>
        <w:ind w:left="1211" w:hanging="360"/>
        <w:jc w:val="left"/>
      </w:pPr>
      <w:rPr>
        <w:rFonts w:hint="default" w:ascii="Verdana" w:hAnsi="Verdana" w:eastAsia="Verdana" w:cs="Verdana"/>
        <w:spacing w:val="-5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0">
    <w:nsid w:val="25C72A02"/>
    <w:multiLevelType w:val="singleLevel"/>
    <w:tmpl w:val="25C72A02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❖"/>
      <w:lvlJc w:val="left"/>
      <w:pPr>
        <w:ind w:left="1221" w:hanging="360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0"/>
      <w:numFmt w:val="bullet"/>
      <w:lvlText w:val="❖"/>
      <w:lvlJc w:val="left"/>
      <w:pPr>
        <w:ind w:left="1610" w:hanging="361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E63480"/>
    <w:rsid w:val="0F0D72D0"/>
    <w:rsid w:val="126725A3"/>
    <w:rsid w:val="1683611D"/>
    <w:rsid w:val="17C010C1"/>
    <w:rsid w:val="18FE36B5"/>
    <w:rsid w:val="19E25739"/>
    <w:rsid w:val="1A922326"/>
    <w:rsid w:val="1AED4D19"/>
    <w:rsid w:val="1BC4321C"/>
    <w:rsid w:val="20F879A7"/>
    <w:rsid w:val="21153676"/>
    <w:rsid w:val="217C7FF9"/>
    <w:rsid w:val="23C55EA5"/>
    <w:rsid w:val="28136E4F"/>
    <w:rsid w:val="28465D0F"/>
    <w:rsid w:val="2D8A1A0A"/>
    <w:rsid w:val="304F0CC6"/>
    <w:rsid w:val="371A7FD5"/>
    <w:rsid w:val="395A4DA7"/>
    <w:rsid w:val="3F61692D"/>
    <w:rsid w:val="4053079A"/>
    <w:rsid w:val="49AA7CAD"/>
    <w:rsid w:val="4DD41B2A"/>
    <w:rsid w:val="5D830E32"/>
    <w:rsid w:val="5FDC0417"/>
    <w:rsid w:val="62FD77BD"/>
    <w:rsid w:val="6CB30AE5"/>
    <w:rsid w:val="71C276A5"/>
    <w:rsid w:val="73C36B1E"/>
    <w:rsid w:val="7CB86B9D"/>
    <w:rsid w:val="7F6F1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254" w:right="1965"/>
      <w:jc w:val="center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21"/>
    </w:pPr>
    <w:rPr>
      <w:rFonts w:ascii="Verdana" w:hAnsi="Verdana" w:eastAsia="Verdana" w:cs="Verdana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21" w:hanging="361"/>
    </w:pPr>
    <w:rPr>
      <w:rFonts w:ascii="Verdana" w:hAnsi="Verdana" w:eastAsia="Verdana" w:cs="Verdana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72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2023-10-10T05:08:00Z</dcterms:created>
  <dc:creator>DELL</dc:creator>
  <cp:lastModifiedBy>KADAPA Yerraguntla GDC</cp:lastModifiedBy>
  <dcterms:modified xsi:type="dcterms:W3CDTF">2025-02-06T05:44:48Z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C7D4BE33E71E4982AD8CE97FC8F09D0A_12</vt:lpwstr>
  </property>
</Properties>
</file>