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C30E0">
      <w:pPr>
        <w:pStyle w:val="2"/>
        <w:spacing w:before="78" w:line="242" w:lineRule="auto"/>
        <w:ind w:left="1878" w:right="3036" w:firstLine="3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</w:rPr>
        <w:t>Government of Andhra Pradesh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w w:val="95"/>
        </w:rPr>
        <w:t>Commissionerate</w:t>
      </w:r>
      <w:r>
        <w:rPr>
          <w:rFonts w:hint="default" w:ascii="Times New Roman" w:hAnsi="Times New Roman" w:cs="Times New Roman"/>
          <w:spacing w:val="35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of</w:t>
      </w:r>
      <w:r>
        <w:rPr>
          <w:rFonts w:hint="default" w:ascii="Times New Roman" w:hAnsi="Times New Roman" w:cs="Times New Roman"/>
          <w:spacing w:val="35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Collegiate</w:t>
      </w:r>
      <w:r>
        <w:rPr>
          <w:rFonts w:hint="default" w:ascii="Times New Roman" w:hAnsi="Times New Roman" w:cs="Times New Roman"/>
          <w:spacing w:val="36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Education</w:t>
      </w:r>
    </w:p>
    <w:p w14:paraId="62714C09">
      <w:pPr>
        <w:spacing w:before="0" w:line="484" w:lineRule="auto"/>
        <w:ind w:left="1254" w:right="2412" w:firstLine="0"/>
        <w:jc w:val="center"/>
        <w:rPr>
          <w:rFonts w:hint="default" w:ascii="Times New Roman" w:hAnsi="Times New Roman" w:cs="Times New Roman"/>
          <w:b/>
          <w:w w:val="95"/>
          <w:sz w:val="24"/>
          <w:lang w:val="en-IN"/>
        </w:rPr>
      </w:pPr>
      <w:r>
        <w:rPr>
          <w:rFonts w:hint="default" w:ascii="Times New Roman" w:hAnsi="Times New Roman" w:cs="Times New Roman"/>
          <w:b/>
          <w:w w:val="95"/>
          <w:sz w:val="24"/>
        </w:rPr>
        <w:t>Academic</w:t>
      </w:r>
      <w:r>
        <w:rPr>
          <w:rFonts w:hint="default" w:ascii="Times New Roman" w:hAnsi="Times New Roman" w:cs="Times New Roman"/>
          <w:b/>
          <w:spacing w:val="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b/>
          <w:w w:val="95"/>
          <w:sz w:val="24"/>
        </w:rPr>
        <w:t>&amp;</w:t>
      </w:r>
      <w:r>
        <w:rPr>
          <w:rFonts w:hint="default" w:ascii="Times New Roman" w:hAnsi="Times New Roman" w:cs="Times New Roman"/>
          <w:b/>
          <w:spacing w:val="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b/>
          <w:w w:val="95"/>
          <w:sz w:val="24"/>
        </w:rPr>
        <w:t>Administrative</w:t>
      </w:r>
      <w:r>
        <w:rPr>
          <w:rFonts w:hint="default" w:ascii="Times New Roman" w:hAnsi="Times New Roman" w:cs="Times New Roman"/>
          <w:b/>
          <w:spacing w:val="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b/>
          <w:w w:val="95"/>
          <w:sz w:val="24"/>
        </w:rPr>
        <w:t>Audit</w:t>
      </w:r>
      <w:r>
        <w:rPr>
          <w:rFonts w:hint="default" w:ascii="Times New Roman" w:hAnsi="Times New Roman" w:cs="Times New Roman"/>
          <w:b/>
          <w:spacing w:val="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b/>
          <w:w w:val="95"/>
          <w:sz w:val="24"/>
        </w:rPr>
        <w:t>(AAA)</w:t>
      </w:r>
      <w:r>
        <w:rPr>
          <w:rFonts w:hint="default" w:ascii="Times New Roman" w:hAnsi="Times New Roman" w:cs="Times New Roman"/>
          <w:b/>
          <w:spacing w:val="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b/>
          <w:w w:val="95"/>
          <w:sz w:val="24"/>
        </w:rPr>
        <w:t>–</w:t>
      </w:r>
      <w:r>
        <w:rPr>
          <w:rFonts w:hint="default" w:ascii="Times New Roman" w:hAnsi="Times New Roman" w:cs="Times New Roman"/>
          <w:b/>
          <w:spacing w:val="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b/>
          <w:w w:val="95"/>
          <w:sz w:val="24"/>
        </w:rPr>
        <w:t>202</w:t>
      </w:r>
      <w:r>
        <w:rPr>
          <w:rFonts w:hint="default" w:ascii="Times New Roman" w:hAnsi="Times New Roman" w:cs="Times New Roman"/>
          <w:b/>
          <w:w w:val="95"/>
          <w:sz w:val="24"/>
          <w:lang w:val="en-IN"/>
        </w:rPr>
        <w:t>4</w:t>
      </w:r>
      <w:r>
        <w:rPr>
          <w:rFonts w:hint="default" w:ascii="Times New Roman" w:hAnsi="Times New Roman" w:cs="Times New Roman"/>
          <w:b/>
          <w:w w:val="95"/>
          <w:sz w:val="24"/>
        </w:rPr>
        <w:t>-202</w:t>
      </w:r>
      <w:r>
        <w:rPr>
          <w:rFonts w:hint="default" w:ascii="Times New Roman" w:hAnsi="Times New Roman" w:cs="Times New Roman"/>
          <w:b/>
          <w:w w:val="95"/>
          <w:sz w:val="24"/>
          <w:lang w:val="en-IN"/>
        </w:rPr>
        <w:t>5</w:t>
      </w:r>
    </w:p>
    <w:p w14:paraId="251EFA64">
      <w:pPr>
        <w:spacing w:before="0" w:line="484" w:lineRule="auto"/>
        <w:ind w:right="2412" w:firstLine="2353" w:firstLineChars="2350"/>
        <w:jc w:val="both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pacing w:val="-6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FORMAT</w:t>
      </w:r>
      <w:r>
        <w:rPr>
          <w:rFonts w:hint="default" w:ascii="Times New Roman" w:hAnsi="Times New Roman" w:cs="Times New Roman"/>
          <w:b/>
          <w:spacing w:val="-14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–</w:t>
      </w:r>
      <w:r>
        <w:rPr>
          <w:rFonts w:hint="default" w:ascii="Times New Roman" w:hAnsi="Times New Roman" w:cs="Times New Roman"/>
          <w:b/>
          <w:spacing w:val="-13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I</w:t>
      </w:r>
      <w:r>
        <w:rPr>
          <w:rFonts w:hint="default" w:ascii="Times New Roman" w:hAnsi="Times New Roman" w:cs="Times New Roman"/>
          <w:b/>
          <w:spacing w:val="-13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(COLLEGE</w:t>
      </w:r>
      <w:r>
        <w:rPr>
          <w:rFonts w:hint="default" w:ascii="Times New Roman" w:hAnsi="Times New Roman" w:cs="Times New Roman"/>
          <w:b/>
          <w:spacing w:val="-13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PROFILE)</w:t>
      </w:r>
    </w:p>
    <w:p w14:paraId="241DBE67">
      <w:pPr>
        <w:pStyle w:val="2"/>
        <w:spacing w:line="243" w:lineRule="exact"/>
        <w:ind w:right="240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w w:val="90"/>
        </w:rPr>
        <w:t>PART-</w:t>
      </w:r>
      <w:r>
        <w:rPr>
          <w:rFonts w:hint="default" w:ascii="Times New Roman" w:hAnsi="Times New Roman" w:cs="Times New Roman"/>
          <w:spacing w:val="6"/>
          <w:w w:val="90"/>
        </w:rPr>
        <w:t xml:space="preserve"> </w:t>
      </w:r>
      <w:r>
        <w:rPr>
          <w:rFonts w:hint="default" w:ascii="Times New Roman" w:hAnsi="Times New Roman" w:cs="Times New Roman"/>
          <w:w w:val="90"/>
        </w:rPr>
        <w:t>A</w:t>
      </w:r>
    </w:p>
    <w:p w14:paraId="0ABF6E75">
      <w:pPr>
        <w:pStyle w:val="5"/>
        <w:spacing w:before="3"/>
        <w:ind w:left="0"/>
        <w:rPr>
          <w:rFonts w:hint="default" w:ascii="Times New Roman" w:hAnsi="Times New Roman" w:cs="Times New Roman"/>
          <w:b/>
          <w:sz w:val="21"/>
        </w:rPr>
      </w:pPr>
    </w:p>
    <w:p w14:paraId="65629EBA">
      <w:pPr>
        <w:pStyle w:val="7"/>
        <w:numPr>
          <w:ilvl w:val="0"/>
          <w:numId w:val="1"/>
        </w:numPr>
        <w:tabs>
          <w:tab w:val="left" w:pos="852"/>
        </w:tabs>
        <w:spacing w:before="0" w:after="0" w:line="235" w:lineRule="auto"/>
        <w:ind w:left="500" w:right="2930" w:rightChars="0" w:hanging="1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Name</w:t>
      </w:r>
      <w:r>
        <w:rPr>
          <w:rFonts w:hint="default" w:ascii="Times New Roman" w:hAnsi="Times New Roman" w:cs="Times New Roman"/>
          <w:spacing w:val="-1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of</w:t>
      </w:r>
      <w:r>
        <w:rPr>
          <w:rFonts w:hint="default" w:ascii="Times New Roman" w:hAnsi="Times New Roman" w:cs="Times New Roman"/>
          <w:spacing w:val="-1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the</w:t>
      </w:r>
      <w:r>
        <w:rPr>
          <w:rFonts w:hint="default" w:ascii="Times New Roman" w:hAnsi="Times New Roman" w:cs="Times New Roman"/>
          <w:spacing w:val="-1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College</w:t>
      </w:r>
      <w:r>
        <w:rPr>
          <w:rFonts w:hint="default" w:ascii="Times New Roman" w:hAnsi="Times New Roman" w:cs="Times New Roman"/>
          <w:spacing w:val="-1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and</w:t>
      </w:r>
      <w:r>
        <w:rPr>
          <w:rFonts w:hint="default" w:ascii="Times New Roman" w:hAnsi="Times New Roman" w:cs="Times New Roman"/>
          <w:spacing w:val="-1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Address</w:t>
      </w:r>
      <w:r>
        <w:rPr>
          <w:rFonts w:hint="default" w:ascii="Times New Roman" w:hAnsi="Times New Roman" w:cs="Times New Roman"/>
          <w:spacing w:val="-82"/>
          <w:sz w:val="24"/>
        </w:rPr>
        <w:t xml:space="preserve"> </w:t>
      </w:r>
      <w:r>
        <w:rPr>
          <w:rFonts w:hint="default" w:ascii="Times New Roman" w:hAnsi="Times New Roman" w:cs="Times New Roman"/>
          <w:spacing w:val="-82"/>
          <w:sz w:val="24"/>
          <w:lang w:val="en-IN"/>
        </w:rPr>
        <w:t xml:space="preserve">  </w:t>
      </w:r>
    </w:p>
    <w:p w14:paraId="375D52D5">
      <w:pPr>
        <w:pStyle w:val="7"/>
        <w:numPr>
          <w:ilvl w:val="0"/>
          <w:numId w:val="0"/>
        </w:numPr>
        <w:tabs>
          <w:tab w:val="left" w:pos="852"/>
        </w:tabs>
        <w:spacing w:before="0" w:after="0" w:line="235" w:lineRule="auto"/>
        <w:ind w:right="2930" w:rightChars="0" w:firstLine="840" w:firstLineChars="350"/>
        <w:jc w:val="left"/>
        <w:rPr>
          <w:rFonts w:hint="default" w:ascii="Times New Roman" w:hAnsi="Times New Roman" w:cs="Times New Roman"/>
          <w:b/>
          <w:bCs/>
          <w:sz w:val="24"/>
          <w:lang w:val="en-IN"/>
        </w:rPr>
      </w:pPr>
      <w:r>
        <w:rPr>
          <w:rFonts w:hint="default" w:ascii="Times New Roman" w:hAnsi="Times New Roman" w:cs="Times New Roman"/>
          <w:sz w:val="24"/>
          <w:lang w:val="en-IN"/>
        </w:rPr>
        <w:t>U</w:t>
      </w:r>
      <w:r>
        <w:rPr>
          <w:rFonts w:hint="default" w:ascii="Times New Roman" w:hAnsi="Times New Roman" w:cs="Times New Roman"/>
          <w:sz w:val="24"/>
        </w:rPr>
        <w:t>RL</w:t>
      </w:r>
      <w:r>
        <w:rPr>
          <w:rFonts w:hint="default" w:ascii="Times New Roman" w:hAnsi="Times New Roman" w:cs="Times New Roman"/>
          <w:spacing w:val="-2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o</w:t>
      </w:r>
      <w:r>
        <w:rPr>
          <w:rFonts w:hint="default" w:ascii="Times New Roman" w:hAnsi="Times New Roman" w:cs="Times New Roman"/>
          <w:sz w:val="24"/>
          <w:lang w:val="en-IN"/>
        </w:rPr>
        <w:t xml:space="preserve">f </w:t>
      </w:r>
      <w:r>
        <w:rPr>
          <w:rFonts w:hint="default" w:ascii="Times New Roman" w:hAnsi="Times New Roman" w:cs="Times New Roman"/>
          <w:sz w:val="24"/>
        </w:rPr>
        <w:t>Website</w:t>
      </w:r>
      <w:r>
        <w:rPr>
          <w:rFonts w:hint="default" w:ascii="Times New Roman" w:hAnsi="Times New Roman" w:cs="Times New Roman"/>
          <w:sz w:val="24"/>
          <w:lang w:val="en-IN"/>
        </w:rPr>
        <w:t xml:space="preserve"> :</w:t>
      </w:r>
      <w:r>
        <w:rPr>
          <w:rFonts w:hint="default" w:ascii="Times New Roman" w:hAnsi="Times New Roman" w:cs="Times New Roman"/>
          <w:b/>
          <w:bCs/>
          <w:sz w:val="24"/>
          <w:lang w:val="en-IN"/>
        </w:rPr>
        <w:t>www.gdcyerraguntla.ac.in</w:t>
      </w:r>
    </w:p>
    <w:p w14:paraId="30537FCF">
      <w:pPr>
        <w:pStyle w:val="5"/>
        <w:spacing w:before="7"/>
        <w:ind w:left="500" w:firstLine="324" w:firstLineChars="150"/>
        <w:rPr>
          <w:rFonts w:hint="default" w:ascii="Times New Roman" w:hAnsi="Times New Roman" w:cs="Times New Roman"/>
          <w:lang w:val="en-IN"/>
        </w:rPr>
      </w:pPr>
      <w:r>
        <w:rPr>
          <w:rFonts w:hint="default" w:ascii="Times New Roman" w:hAnsi="Times New Roman" w:cs="Times New Roman"/>
          <w:w w:val="90"/>
        </w:rPr>
        <w:t>E-</w:t>
      </w:r>
      <w:r>
        <w:rPr>
          <w:rFonts w:hint="default" w:ascii="Times New Roman" w:hAnsi="Times New Roman" w:cs="Times New Roman"/>
          <w:spacing w:val="-2"/>
          <w:w w:val="90"/>
        </w:rPr>
        <w:t xml:space="preserve"> </w:t>
      </w:r>
      <w:r>
        <w:rPr>
          <w:rFonts w:hint="default" w:ascii="Times New Roman" w:hAnsi="Times New Roman" w:cs="Times New Roman"/>
          <w:w w:val="90"/>
        </w:rPr>
        <w:t>Mail</w:t>
      </w:r>
      <w:r>
        <w:rPr>
          <w:rFonts w:hint="default" w:ascii="Times New Roman" w:hAnsi="Times New Roman" w:cs="Times New Roman"/>
          <w:w w:val="90"/>
          <w:lang w:val="en-IN"/>
        </w:rPr>
        <w:t xml:space="preserve">: </w:t>
      </w:r>
      <w:r>
        <w:rPr>
          <w:rFonts w:hint="default" w:ascii="Times New Roman" w:hAnsi="Times New Roman" w:cs="Times New Roman"/>
          <w:b/>
          <w:bCs/>
          <w:w w:val="90"/>
          <w:lang w:val="en-IN"/>
        </w:rPr>
        <w:t>gdcygl2008@gmail.com</w:t>
      </w:r>
    </w:p>
    <w:p w14:paraId="7E22EDE4">
      <w:pPr>
        <w:pStyle w:val="5"/>
        <w:spacing w:before="1"/>
        <w:ind w:left="500" w:firstLine="342" w:firstLineChars="150"/>
        <w:rPr>
          <w:rFonts w:hint="default" w:ascii="Times New Roman" w:hAnsi="Times New Roman" w:cs="Times New Roman"/>
          <w:lang w:val="en-IN"/>
        </w:rPr>
      </w:pPr>
      <w:r>
        <w:rPr>
          <w:rFonts w:hint="default" w:ascii="Times New Roman" w:hAnsi="Times New Roman" w:cs="Times New Roman"/>
          <w:w w:val="95"/>
        </w:rPr>
        <w:t>Phone</w:t>
      </w:r>
      <w:r>
        <w:rPr>
          <w:rFonts w:hint="default" w:ascii="Times New Roman" w:hAnsi="Times New Roman" w:cs="Times New Roman"/>
          <w:spacing w:val="17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number</w:t>
      </w:r>
      <w:r>
        <w:rPr>
          <w:rFonts w:hint="default" w:ascii="Times New Roman" w:hAnsi="Times New Roman" w:cs="Times New Roman"/>
          <w:w w:val="95"/>
          <w:lang w:val="en-IN"/>
        </w:rPr>
        <w:t xml:space="preserve">: </w:t>
      </w:r>
    </w:p>
    <w:p w14:paraId="325FDC4C">
      <w:pPr>
        <w:pStyle w:val="5"/>
        <w:spacing w:before="7"/>
        <w:ind w:left="0"/>
        <w:rPr>
          <w:rFonts w:hint="default" w:ascii="Times New Roman" w:hAnsi="Times New Roman" w:cs="Times New Roman"/>
        </w:rPr>
      </w:pPr>
    </w:p>
    <w:p w14:paraId="1280A9C5">
      <w:pPr>
        <w:pStyle w:val="7"/>
        <w:numPr>
          <w:ilvl w:val="0"/>
          <w:numId w:val="1"/>
        </w:numPr>
        <w:tabs>
          <w:tab w:val="left" w:pos="852"/>
        </w:tabs>
        <w:spacing w:before="0" w:after="0" w:line="240" w:lineRule="auto"/>
        <w:ind w:left="85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0"/>
          <w:sz w:val="24"/>
        </w:rPr>
        <w:t>Vision</w:t>
      </w:r>
      <w:r>
        <w:rPr>
          <w:rFonts w:hint="default" w:ascii="Times New Roman" w:hAnsi="Times New Roman" w:cs="Times New Roman"/>
          <w:spacing w:val="4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&amp;</w:t>
      </w:r>
      <w:r>
        <w:rPr>
          <w:rFonts w:hint="default" w:ascii="Times New Roman" w:hAnsi="Times New Roman" w:cs="Times New Roman"/>
          <w:spacing w:val="4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Mission</w:t>
      </w:r>
      <w:r>
        <w:rPr>
          <w:rFonts w:hint="default" w:ascii="Times New Roman" w:hAnsi="Times New Roman" w:cs="Times New Roman"/>
          <w:sz w:val="24"/>
          <w:lang w:val="en-IN"/>
        </w:rPr>
        <w:t>:</w:t>
      </w:r>
      <w:r>
        <w:rPr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Accessible qualitative higher education with knowledge, skills, equity &amp; values; to shape the young minds into future leaders, entrepreneurs and above all good human beings for a trans formative impact on the society.</w:t>
      </w:r>
    </w:p>
    <w:p w14:paraId="6EC40072">
      <w:pPr>
        <w:pStyle w:val="7"/>
        <w:numPr>
          <w:ilvl w:val="0"/>
          <w:numId w:val="1"/>
        </w:numPr>
        <w:tabs>
          <w:tab w:val="left" w:pos="852"/>
        </w:tabs>
        <w:spacing w:before="0" w:after="0" w:line="240" w:lineRule="auto"/>
        <w:ind w:left="85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Name</w:t>
      </w:r>
      <w:r>
        <w:rPr>
          <w:rFonts w:hint="default" w:ascii="Times New Roman" w:hAnsi="Times New Roman" w:cs="Times New Roman"/>
          <w:spacing w:val="1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1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the</w:t>
      </w:r>
      <w:r>
        <w:rPr>
          <w:rFonts w:hint="default" w:ascii="Times New Roman" w:hAnsi="Times New Roman" w:cs="Times New Roman"/>
          <w:spacing w:val="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Principal,</w:t>
      </w:r>
      <w:r>
        <w:rPr>
          <w:rFonts w:hint="default" w:ascii="Times New Roman" w:hAnsi="Times New Roman" w:cs="Times New Roman"/>
          <w:spacing w:val="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email,</w:t>
      </w:r>
      <w:r>
        <w:rPr>
          <w:rFonts w:hint="default" w:ascii="Times New Roman" w:hAnsi="Times New Roman" w:cs="Times New Roman"/>
          <w:spacing w:val="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and</w:t>
      </w:r>
      <w:r>
        <w:rPr>
          <w:rFonts w:hint="default" w:ascii="Times New Roman" w:hAnsi="Times New Roman" w:cs="Times New Roman"/>
          <w:spacing w:val="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mobile</w:t>
      </w:r>
      <w:r>
        <w:rPr>
          <w:rFonts w:hint="default" w:ascii="Times New Roman" w:hAnsi="Times New Roman" w:cs="Times New Roman"/>
          <w:spacing w:val="1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Number</w:t>
      </w:r>
    </w:p>
    <w:p w14:paraId="080BC09C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right="0" w:rightChars="0" w:firstLine="880" w:firstLineChars="400"/>
        <w:rPr>
          <w:rFonts w:hint="default" w:ascii="Times New Roman" w:hAnsi="Times New Roman" w:cs="Times New Roman"/>
          <w:sz w:val="24"/>
          <w:lang w:val="en-IN"/>
        </w:rPr>
      </w:pPr>
      <w:r>
        <w:rPr>
          <w:rFonts w:hint="default" w:ascii="Times New Roman" w:hAnsi="Times New Roman" w:eastAsia="Century Gothic" w:cs="Times New Roman"/>
          <w:b/>
          <w:color w:val="000000"/>
          <w:sz w:val="22"/>
          <w:szCs w:val="22"/>
        </w:rPr>
        <w:t>M.Ravi Kumar</w:t>
      </w:r>
      <w:r>
        <w:rPr>
          <w:rFonts w:hint="default" w:ascii="Times New Roman" w:hAnsi="Times New Roman" w:eastAsia="Century Gothic" w:cs="Times New Roman"/>
          <w:color w:val="000000"/>
          <w:sz w:val="22"/>
          <w:szCs w:val="22"/>
        </w:rPr>
        <w:t xml:space="preserve">      </w:t>
      </w:r>
      <w:r>
        <w:rPr>
          <w:rFonts w:hint="default" w:ascii="Times New Roman" w:hAnsi="Times New Roman" w:eastAsia="Century Gothic" w:cs="Times New Roman"/>
          <w:b/>
          <w:sz w:val="22"/>
          <w:szCs w:val="22"/>
        </w:rPr>
        <w:t>ravi.geology1@gmail.com</w:t>
      </w:r>
      <w:r>
        <w:rPr>
          <w:rFonts w:hint="default" w:ascii="Times New Roman" w:hAnsi="Times New Roman" w:eastAsia="Century Gothic" w:cs="Times New Roman"/>
          <w:b/>
          <w:color w:val="000000"/>
          <w:sz w:val="22"/>
          <w:szCs w:val="22"/>
        </w:rPr>
        <w:t xml:space="preserve"> (8341184784)</w:t>
      </w:r>
    </w:p>
    <w:p w14:paraId="691FB399">
      <w:pPr>
        <w:pStyle w:val="7"/>
        <w:numPr>
          <w:ilvl w:val="0"/>
          <w:numId w:val="1"/>
        </w:numPr>
        <w:tabs>
          <w:tab w:val="left" w:pos="852"/>
        </w:tabs>
        <w:spacing w:before="143" w:after="0" w:line="240" w:lineRule="auto"/>
        <w:ind w:left="85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Name</w:t>
      </w:r>
      <w:r>
        <w:rPr>
          <w:rFonts w:hint="default" w:ascii="Times New Roman" w:hAnsi="Times New Roman" w:cs="Times New Roman"/>
          <w:spacing w:val="1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1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the</w:t>
      </w:r>
      <w:r>
        <w:rPr>
          <w:rFonts w:hint="default" w:ascii="Times New Roman" w:hAnsi="Times New Roman" w:cs="Times New Roman"/>
          <w:spacing w:val="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Vice-Principal,</w:t>
      </w:r>
      <w:r>
        <w:rPr>
          <w:rFonts w:hint="default" w:ascii="Times New Roman" w:hAnsi="Times New Roman" w:cs="Times New Roman"/>
          <w:spacing w:val="10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email,</w:t>
      </w:r>
      <w:r>
        <w:rPr>
          <w:rFonts w:hint="default" w:ascii="Times New Roman" w:hAnsi="Times New Roman" w:cs="Times New Roman"/>
          <w:spacing w:val="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and</w:t>
      </w:r>
      <w:r>
        <w:rPr>
          <w:rFonts w:hint="default" w:ascii="Times New Roman" w:hAnsi="Times New Roman" w:cs="Times New Roman"/>
          <w:spacing w:val="1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mobile</w:t>
      </w:r>
      <w:r>
        <w:rPr>
          <w:rFonts w:hint="default" w:ascii="Times New Roman" w:hAnsi="Times New Roman" w:cs="Times New Roman"/>
          <w:spacing w:val="1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Number</w:t>
      </w:r>
    </w:p>
    <w:p w14:paraId="7832829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880" w:firstLineChars="4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Century Gothic" w:cs="Times New Roman"/>
          <w:b/>
          <w:color w:val="000000"/>
          <w:sz w:val="22"/>
          <w:szCs w:val="22"/>
        </w:rPr>
        <w:t>G.Eswara</w:t>
      </w:r>
      <w:r>
        <w:rPr>
          <w:rFonts w:hint="default" w:ascii="Times New Roman" w:hAnsi="Times New Roman" w:eastAsia="Century Gothic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Century Gothic" w:cs="Times New Roman"/>
          <w:b/>
          <w:color w:val="000000"/>
          <w:sz w:val="22"/>
          <w:szCs w:val="22"/>
        </w:rPr>
        <w:t>Reddy  eswarareddyguda@gmail.com (8519962667)</w:t>
      </w:r>
    </w:p>
    <w:p w14:paraId="43EF62FC">
      <w:pPr>
        <w:pStyle w:val="7"/>
        <w:numPr>
          <w:ilvl w:val="0"/>
          <w:numId w:val="1"/>
        </w:numPr>
        <w:tabs>
          <w:tab w:val="left" w:pos="852"/>
        </w:tabs>
        <w:spacing w:before="146" w:after="0" w:line="240" w:lineRule="auto"/>
        <w:ind w:left="85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105"/>
          <w:sz w:val="24"/>
        </w:rPr>
        <w:t>N</w:t>
      </w:r>
      <w:r>
        <w:rPr>
          <w:rFonts w:hint="default" w:ascii="Times New Roman" w:hAnsi="Times New Roman" w:cs="Times New Roman"/>
          <w:spacing w:val="-1"/>
          <w:w w:val="105"/>
          <w:sz w:val="24"/>
        </w:rPr>
        <w:t>a</w:t>
      </w:r>
      <w:r>
        <w:rPr>
          <w:rFonts w:hint="default" w:ascii="Times New Roman" w:hAnsi="Times New Roman" w:cs="Times New Roman"/>
          <w:w w:val="101"/>
          <w:sz w:val="24"/>
        </w:rPr>
        <w:t>me</w:t>
      </w:r>
      <w:r>
        <w:rPr>
          <w:rFonts w:hint="default" w:ascii="Times New Roman" w:hAnsi="Times New Roman" w:cs="Times New Roman"/>
          <w:spacing w:val="-16"/>
          <w:sz w:val="24"/>
        </w:rPr>
        <w:t xml:space="preserve"> 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o</w:t>
      </w:r>
      <w:r>
        <w:rPr>
          <w:rFonts w:hint="default" w:ascii="Times New Roman" w:hAnsi="Times New Roman" w:cs="Times New Roman"/>
          <w:w w:val="89"/>
          <w:sz w:val="24"/>
        </w:rPr>
        <w:t>f</w:t>
      </w:r>
      <w:r>
        <w:rPr>
          <w:rFonts w:hint="default" w:ascii="Times New Roman" w:hAnsi="Times New Roman" w:cs="Times New Roman"/>
          <w:spacing w:val="-17"/>
          <w:sz w:val="24"/>
        </w:rPr>
        <w:t xml:space="preserve"> </w:t>
      </w:r>
      <w:r>
        <w:rPr>
          <w:rFonts w:hint="default" w:ascii="Times New Roman" w:hAnsi="Times New Roman" w:cs="Times New Roman"/>
          <w:spacing w:val="-4"/>
          <w:w w:val="85"/>
          <w:sz w:val="24"/>
        </w:rPr>
        <w:t>t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h</w:t>
      </w:r>
      <w:r>
        <w:rPr>
          <w:rFonts w:hint="default" w:ascii="Times New Roman" w:hAnsi="Times New Roman" w:cs="Times New Roman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-25"/>
          <w:sz w:val="24"/>
        </w:rPr>
        <w:t xml:space="preserve"> </w:t>
      </w:r>
      <w:r>
        <w:rPr>
          <w:rFonts w:hint="default" w:ascii="Times New Roman" w:hAnsi="Times New Roman" w:cs="Times New Roman"/>
          <w:spacing w:val="3"/>
          <w:w w:val="53"/>
          <w:sz w:val="24"/>
        </w:rPr>
        <w:t>I</w:t>
      </w:r>
      <w:r>
        <w:rPr>
          <w:rFonts w:hint="default" w:ascii="Times New Roman" w:hAnsi="Times New Roman" w:cs="Times New Roman"/>
          <w:spacing w:val="1"/>
          <w:w w:val="110"/>
          <w:sz w:val="24"/>
        </w:rPr>
        <w:t>Q</w:t>
      </w:r>
      <w:r>
        <w:rPr>
          <w:rFonts w:hint="default" w:ascii="Times New Roman" w:hAnsi="Times New Roman" w:cs="Times New Roman"/>
          <w:spacing w:val="-10"/>
          <w:w w:val="108"/>
          <w:sz w:val="24"/>
        </w:rPr>
        <w:t>A</w:t>
      </w:r>
      <w:r>
        <w:rPr>
          <w:rFonts w:hint="default" w:ascii="Times New Roman" w:hAnsi="Times New Roman" w:cs="Times New Roman"/>
          <w:w w:val="116"/>
          <w:sz w:val="24"/>
        </w:rPr>
        <w:t>C</w:t>
      </w:r>
      <w:r>
        <w:rPr>
          <w:rFonts w:hint="default" w:ascii="Times New Roman" w:hAnsi="Times New Roman" w:cs="Times New Roman"/>
          <w:spacing w:val="-17"/>
          <w:sz w:val="24"/>
        </w:rPr>
        <w:t xml:space="preserve"> </w:t>
      </w:r>
      <w:r>
        <w:rPr>
          <w:rFonts w:hint="default" w:ascii="Times New Roman" w:hAnsi="Times New Roman" w:cs="Times New Roman"/>
          <w:spacing w:val="2"/>
          <w:w w:val="116"/>
          <w:sz w:val="24"/>
        </w:rPr>
        <w:t>C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oo</w:t>
      </w:r>
      <w:r>
        <w:rPr>
          <w:rFonts w:hint="default" w:ascii="Times New Roman" w:hAnsi="Times New Roman" w:cs="Times New Roman"/>
          <w:w w:val="93"/>
          <w:sz w:val="24"/>
        </w:rPr>
        <w:t>r</w:t>
      </w:r>
      <w:r>
        <w:rPr>
          <w:rFonts w:hint="default" w:ascii="Times New Roman" w:hAnsi="Times New Roman" w:cs="Times New Roman"/>
          <w:spacing w:val="-2"/>
          <w:w w:val="93"/>
          <w:sz w:val="24"/>
        </w:rPr>
        <w:t>d</w:t>
      </w:r>
      <w:r>
        <w:rPr>
          <w:rFonts w:hint="default" w:ascii="Times New Roman" w:hAnsi="Times New Roman" w:cs="Times New Roman"/>
          <w:spacing w:val="-5"/>
          <w:w w:val="72"/>
          <w:sz w:val="24"/>
        </w:rPr>
        <w:t>i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-1"/>
          <w:w w:val="113"/>
          <w:sz w:val="24"/>
        </w:rPr>
        <w:t>a</w:t>
      </w:r>
      <w:r>
        <w:rPr>
          <w:rFonts w:hint="default" w:ascii="Times New Roman" w:hAnsi="Times New Roman" w:cs="Times New Roman"/>
          <w:w w:val="99"/>
          <w:sz w:val="24"/>
        </w:rPr>
        <w:t>t</w:t>
      </w:r>
      <w:r>
        <w:rPr>
          <w:rFonts w:hint="default" w:ascii="Times New Roman" w:hAnsi="Times New Roman" w:cs="Times New Roman"/>
          <w:spacing w:val="1"/>
          <w:w w:val="99"/>
          <w:sz w:val="24"/>
        </w:rPr>
        <w:t>o</w:t>
      </w:r>
      <w:r>
        <w:rPr>
          <w:rFonts w:hint="default" w:ascii="Times New Roman" w:hAnsi="Times New Roman" w:cs="Times New Roman"/>
          <w:w w:val="73"/>
          <w:sz w:val="24"/>
        </w:rPr>
        <w:t>r,</w:t>
      </w:r>
      <w:r>
        <w:rPr>
          <w:rFonts w:hint="default" w:ascii="Times New Roman" w:hAnsi="Times New Roman" w:cs="Times New Roman"/>
          <w:spacing w:val="-23"/>
          <w:sz w:val="24"/>
        </w:rPr>
        <w:t xml:space="preserve"> 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w w:val="103"/>
          <w:sz w:val="24"/>
        </w:rPr>
        <w:t>m</w:t>
      </w:r>
      <w:r>
        <w:rPr>
          <w:rFonts w:hint="default" w:ascii="Times New Roman" w:hAnsi="Times New Roman" w:cs="Times New Roman"/>
          <w:spacing w:val="4"/>
          <w:w w:val="103"/>
          <w:sz w:val="24"/>
        </w:rPr>
        <w:t>a</w:t>
      </w:r>
      <w:r>
        <w:rPr>
          <w:rFonts w:hint="default" w:ascii="Times New Roman" w:hAnsi="Times New Roman" w:cs="Times New Roman"/>
          <w:spacing w:val="-5"/>
          <w:w w:val="72"/>
          <w:sz w:val="24"/>
        </w:rPr>
        <w:t>i</w:t>
      </w:r>
      <w:r>
        <w:rPr>
          <w:rFonts w:hint="default" w:ascii="Times New Roman" w:hAnsi="Times New Roman" w:cs="Times New Roman"/>
          <w:spacing w:val="4"/>
          <w:w w:val="72"/>
          <w:sz w:val="24"/>
        </w:rPr>
        <w:t>l</w:t>
      </w:r>
      <w:r>
        <w:rPr>
          <w:rFonts w:hint="default" w:ascii="Times New Roman" w:hAnsi="Times New Roman" w:cs="Times New Roman"/>
          <w:w w:val="76"/>
          <w:sz w:val="24"/>
        </w:rPr>
        <w:t>,</w:t>
      </w:r>
      <w:r>
        <w:rPr>
          <w:rFonts w:hint="default" w:ascii="Times New Roman" w:hAnsi="Times New Roman" w:cs="Times New Roman"/>
          <w:spacing w:val="-22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04"/>
          <w:sz w:val="24"/>
        </w:rPr>
        <w:t>a</w:t>
      </w:r>
      <w:r>
        <w:rPr>
          <w:rFonts w:hint="default" w:ascii="Times New Roman" w:hAnsi="Times New Roman" w:cs="Times New Roman"/>
          <w:spacing w:val="2"/>
          <w:w w:val="104"/>
          <w:sz w:val="24"/>
        </w:rPr>
        <w:t>n</w:t>
      </w:r>
      <w:r>
        <w:rPr>
          <w:rFonts w:hint="default" w:ascii="Times New Roman" w:hAnsi="Times New Roman" w:cs="Times New Roman"/>
          <w:w w:val="109"/>
          <w:sz w:val="24"/>
        </w:rPr>
        <w:t>d</w:t>
      </w:r>
      <w:r>
        <w:rPr>
          <w:rFonts w:hint="default" w:ascii="Times New Roman" w:hAnsi="Times New Roman" w:cs="Times New Roman"/>
          <w:spacing w:val="-20"/>
          <w:sz w:val="24"/>
        </w:rPr>
        <w:t xml:space="preserve"> </w:t>
      </w:r>
      <w:r>
        <w:rPr>
          <w:rFonts w:hint="default" w:ascii="Times New Roman" w:hAnsi="Times New Roman" w:cs="Times New Roman"/>
          <w:w w:val="96"/>
          <w:sz w:val="24"/>
        </w:rPr>
        <w:t>m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o</w:t>
      </w:r>
      <w:r>
        <w:rPr>
          <w:rFonts w:hint="default" w:ascii="Times New Roman" w:hAnsi="Times New Roman" w:cs="Times New Roman"/>
          <w:spacing w:val="-1"/>
          <w:w w:val="98"/>
          <w:sz w:val="24"/>
        </w:rPr>
        <w:t>b</w:t>
      </w:r>
      <w:r>
        <w:rPr>
          <w:rFonts w:hint="default" w:ascii="Times New Roman" w:hAnsi="Times New Roman" w:cs="Times New Roman"/>
          <w:spacing w:val="-6"/>
          <w:w w:val="98"/>
          <w:sz w:val="24"/>
        </w:rPr>
        <w:t>i</w:t>
      </w:r>
      <w:r>
        <w:rPr>
          <w:rFonts w:hint="default" w:ascii="Times New Roman" w:hAnsi="Times New Roman" w:cs="Times New Roman"/>
          <w:spacing w:val="4"/>
          <w:w w:val="72"/>
          <w:sz w:val="24"/>
        </w:rPr>
        <w:t>l</w:t>
      </w:r>
      <w:r>
        <w:rPr>
          <w:rFonts w:hint="default" w:ascii="Times New Roman" w:hAnsi="Times New Roman" w:cs="Times New Roman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-16"/>
          <w:sz w:val="24"/>
        </w:rPr>
        <w:t xml:space="preserve"> </w:t>
      </w:r>
      <w:r>
        <w:rPr>
          <w:rFonts w:hint="default" w:ascii="Times New Roman" w:hAnsi="Times New Roman" w:cs="Times New Roman"/>
          <w:w w:val="98"/>
          <w:sz w:val="24"/>
        </w:rPr>
        <w:t>N</w:t>
      </w:r>
      <w:r>
        <w:rPr>
          <w:rFonts w:hint="default" w:ascii="Times New Roman" w:hAnsi="Times New Roman" w:cs="Times New Roman"/>
          <w:spacing w:val="-2"/>
          <w:w w:val="96"/>
          <w:sz w:val="24"/>
        </w:rPr>
        <w:t>u</w:t>
      </w:r>
      <w:r>
        <w:rPr>
          <w:rFonts w:hint="default" w:ascii="Times New Roman" w:hAnsi="Times New Roman" w:cs="Times New Roman"/>
          <w:w w:val="103"/>
          <w:sz w:val="24"/>
        </w:rPr>
        <w:t>mb</w:t>
      </w:r>
      <w:r>
        <w:rPr>
          <w:rFonts w:hint="default" w:ascii="Times New Roman" w:hAnsi="Times New Roman" w:cs="Times New Roman"/>
          <w:spacing w:val="2"/>
          <w:w w:val="103"/>
          <w:sz w:val="24"/>
        </w:rPr>
        <w:t>e</w:t>
      </w:r>
      <w:r>
        <w:rPr>
          <w:rFonts w:hint="default" w:ascii="Times New Roman" w:hAnsi="Times New Roman" w:cs="Times New Roman"/>
          <w:w w:val="70"/>
          <w:sz w:val="24"/>
        </w:rPr>
        <w:t>r</w:t>
      </w:r>
    </w:p>
    <w:p w14:paraId="32112573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710" w:leftChars="0" w:right="0" w:rightChars="0" w:firstLine="110" w:firstLineChars="5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Century Gothic" w:cs="Times New Roman"/>
          <w:b/>
          <w:color w:val="000000"/>
          <w:sz w:val="22"/>
          <w:szCs w:val="22"/>
        </w:rPr>
        <w:t xml:space="preserve">Dr.C.Ram Mohan Reddy(9440084212) rammohan.pdtr@gmail.com  </w:t>
      </w:r>
    </w:p>
    <w:p w14:paraId="73DB1E5A">
      <w:pPr>
        <w:pStyle w:val="7"/>
        <w:numPr>
          <w:ilvl w:val="0"/>
          <w:numId w:val="1"/>
        </w:numPr>
        <w:tabs>
          <w:tab w:val="left" w:pos="852"/>
        </w:tabs>
        <w:spacing w:before="142" w:after="0" w:line="240" w:lineRule="auto"/>
        <w:ind w:left="85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*</w:t>
      </w:r>
      <w:r>
        <w:rPr>
          <w:rFonts w:hint="default" w:ascii="Times New Roman" w:hAnsi="Times New Roman" w:cs="Times New Roman"/>
          <w:spacing w:val="49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Name</w:t>
      </w:r>
      <w:r>
        <w:rPr>
          <w:rFonts w:hint="default" w:ascii="Times New Roman" w:hAnsi="Times New Roman" w:cs="Times New Roman"/>
          <w:spacing w:val="-1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of</w:t>
      </w:r>
      <w:r>
        <w:rPr>
          <w:rFonts w:hint="default" w:ascii="Times New Roman" w:hAnsi="Times New Roman" w:cs="Times New Roman"/>
          <w:spacing w:val="-2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the</w:t>
      </w:r>
      <w:r>
        <w:rPr>
          <w:rFonts w:hint="default" w:ascii="Times New Roman" w:hAnsi="Times New Roman" w:cs="Times New Roman"/>
          <w:spacing w:val="-16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Academic</w:t>
      </w:r>
      <w:r>
        <w:rPr>
          <w:rFonts w:hint="default" w:ascii="Times New Roman" w:hAnsi="Times New Roman" w:cs="Times New Roman"/>
          <w:spacing w:val="-19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Coordinator,</w:t>
      </w:r>
      <w:r>
        <w:rPr>
          <w:rFonts w:hint="default" w:ascii="Times New Roman" w:hAnsi="Times New Roman" w:cs="Times New Roman"/>
          <w:spacing w:val="-2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email,</w:t>
      </w:r>
      <w:r>
        <w:rPr>
          <w:rFonts w:hint="default" w:ascii="Times New Roman" w:hAnsi="Times New Roman" w:cs="Times New Roman"/>
          <w:spacing w:val="-2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and</w:t>
      </w:r>
      <w:r>
        <w:rPr>
          <w:rFonts w:hint="default" w:ascii="Times New Roman" w:hAnsi="Times New Roman" w:cs="Times New Roman"/>
          <w:spacing w:val="-19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mobile</w:t>
      </w:r>
      <w:r>
        <w:rPr>
          <w:rFonts w:hint="default" w:ascii="Times New Roman" w:hAnsi="Times New Roman" w:cs="Times New Roman"/>
          <w:spacing w:val="-1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Number</w:t>
      </w:r>
    </w:p>
    <w:p w14:paraId="2D627CC3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right="0" w:rightChars="0" w:firstLine="880" w:firstLineChars="4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Century Gothic" w:cs="Times New Roman"/>
          <w:b/>
          <w:color w:val="000000"/>
          <w:sz w:val="22"/>
          <w:szCs w:val="22"/>
        </w:rPr>
        <w:t>Dr.C.Ram Mohan Reddy(9440084212) rammohan.pdtr@gmail.com</w:t>
      </w:r>
    </w:p>
    <w:p w14:paraId="4F6C652A">
      <w:pPr>
        <w:pStyle w:val="7"/>
        <w:numPr>
          <w:ilvl w:val="0"/>
          <w:numId w:val="1"/>
        </w:numPr>
        <w:tabs>
          <w:tab w:val="left" w:pos="852"/>
        </w:tabs>
        <w:spacing w:before="143" w:after="0" w:line="240" w:lineRule="auto"/>
        <w:ind w:left="85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Year</w:t>
      </w:r>
      <w:r>
        <w:rPr>
          <w:rFonts w:hint="default" w:ascii="Times New Roman" w:hAnsi="Times New Roman" w:cs="Times New Roman"/>
          <w:spacing w:val="-1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-1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Establishment</w:t>
      </w:r>
    </w:p>
    <w:p w14:paraId="42892DB2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right="0" w:rightChars="0" w:firstLine="550" w:firstLineChars="25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Century Gothic" w:cs="Times New Roman"/>
          <w:b/>
          <w:color w:val="000000"/>
          <w:sz w:val="22"/>
          <w:szCs w:val="22"/>
        </w:rPr>
        <w:t>2008 Running in ZP Boys high school</w:t>
      </w:r>
      <w:r>
        <w:rPr>
          <w:rFonts w:hint="default" w:ascii="Times New Roman" w:hAnsi="Times New Roman" w:eastAsia="Century Gothic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Century Gothic" w:cs="Times New Roman"/>
          <w:b/>
          <w:color w:val="000000"/>
          <w:sz w:val="22"/>
          <w:szCs w:val="22"/>
        </w:rPr>
        <w:t>premises,  Yerraguntla</w:t>
      </w:r>
    </w:p>
    <w:p w14:paraId="20F37286">
      <w:pPr>
        <w:pStyle w:val="7"/>
        <w:numPr>
          <w:ilvl w:val="0"/>
          <w:numId w:val="1"/>
        </w:numPr>
        <w:tabs>
          <w:tab w:val="left" w:pos="852"/>
        </w:tabs>
        <w:spacing w:before="147" w:after="0" w:line="240" w:lineRule="auto"/>
        <w:ind w:left="85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UGC</w:t>
      </w:r>
      <w:r>
        <w:rPr>
          <w:rFonts w:hint="default" w:ascii="Times New Roman" w:hAnsi="Times New Roman" w:cs="Times New Roman"/>
          <w:spacing w:val="-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2(f)</w:t>
      </w:r>
      <w:r>
        <w:rPr>
          <w:rFonts w:hint="default" w:ascii="Times New Roman" w:hAnsi="Times New Roman" w:cs="Times New Roman"/>
          <w:spacing w:val="-1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and</w:t>
      </w:r>
      <w:r>
        <w:rPr>
          <w:rFonts w:hint="default" w:ascii="Times New Roman" w:hAnsi="Times New Roman" w:cs="Times New Roman"/>
          <w:spacing w:val="-1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12</w:t>
      </w:r>
      <w:r>
        <w:rPr>
          <w:rFonts w:hint="default" w:ascii="Times New Roman" w:hAnsi="Times New Roman" w:cs="Times New Roman"/>
          <w:spacing w:val="-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B</w:t>
      </w:r>
      <w:r>
        <w:rPr>
          <w:rFonts w:hint="default" w:ascii="Times New Roman" w:hAnsi="Times New Roman" w:cs="Times New Roman"/>
          <w:spacing w:val="-10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status</w:t>
      </w:r>
      <w:r>
        <w:rPr>
          <w:rFonts w:hint="default" w:ascii="Times New Roman" w:hAnsi="Times New Roman" w:cs="Times New Roman"/>
          <w:spacing w:val="-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(certificates</w:t>
      </w:r>
      <w:r>
        <w:rPr>
          <w:rFonts w:hint="default" w:ascii="Times New Roman" w:hAnsi="Times New Roman" w:cs="Times New Roman"/>
          <w:spacing w:val="-1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to</w:t>
      </w:r>
      <w:r>
        <w:rPr>
          <w:rFonts w:hint="default" w:ascii="Times New Roman" w:hAnsi="Times New Roman" w:cs="Times New Roman"/>
          <w:spacing w:val="-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be</w:t>
      </w:r>
      <w:r>
        <w:rPr>
          <w:rFonts w:hint="default" w:ascii="Times New Roman" w:hAnsi="Times New Roman" w:cs="Times New Roman"/>
          <w:spacing w:val="-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verified)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>:</w:t>
      </w:r>
      <w:r>
        <w:rPr>
          <w:rFonts w:hint="default" w:ascii="Times New Roman" w:hAnsi="Times New Roman" w:cs="Times New Roman"/>
          <w:b/>
          <w:bCs/>
          <w:w w:val="95"/>
          <w:sz w:val="24"/>
          <w:lang w:val="en-IN"/>
        </w:rPr>
        <w:t>UGC (2f)</w:t>
      </w:r>
    </w:p>
    <w:p w14:paraId="69207E79">
      <w:pPr>
        <w:pStyle w:val="7"/>
        <w:numPr>
          <w:ilvl w:val="0"/>
          <w:numId w:val="1"/>
        </w:numPr>
        <w:tabs>
          <w:tab w:val="left" w:pos="852"/>
          <w:tab w:val="left" w:pos="7592"/>
        </w:tabs>
        <w:spacing w:before="142" w:after="0" w:line="240" w:lineRule="auto"/>
        <w:ind w:left="851" w:right="0" w:hanging="361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w w:val="90"/>
          <w:sz w:val="24"/>
        </w:rPr>
        <w:t>Autonomous</w:t>
      </w:r>
      <w:r>
        <w:rPr>
          <w:rFonts w:hint="default" w:ascii="Times New Roman" w:hAnsi="Times New Roman" w:cs="Times New Roman"/>
          <w:spacing w:val="8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status</w:t>
      </w:r>
      <w:r>
        <w:rPr>
          <w:rFonts w:hint="default" w:ascii="Times New Roman" w:hAnsi="Times New Roman" w:cs="Times New Roman"/>
          <w:spacing w:val="13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–</w:t>
      </w:r>
      <w:r>
        <w:rPr>
          <w:rFonts w:hint="default" w:ascii="Times New Roman" w:hAnsi="Times New Roman" w:cs="Times New Roman"/>
          <w:spacing w:val="11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Yes/No,</w:t>
      </w:r>
      <w:r>
        <w:rPr>
          <w:rFonts w:hint="default" w:ascii="Times New Roman" w:hAnsi="Times New Roman" w:cs="Times New Roman"/>
          <w:spacing w:val="-1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If</w:t>
      </w:r>
      <w:r>
        <w:rPr>
          <w:rFonts w:hint="default" w:ascii="Times New Roman" w:hAnsi="Times New Roman" w:cs="Times New Roman"/>
          <w:spacing w:val="13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yes,</w:t>
      </w:r>
      <w:r>
        <w:rPr>
          <w:rFonts w:hint="default" w:ascii="Times New Roman" w:hAnsi="Times New Roman" w:cs="Times New Roman"/>
          <w:spacing w:val="6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Since_</w:t>
      </w:r>
      <w:r>
        <w:rPr>
          <w:rFonts w:hint="default" w:ascii="Times New Roman" w:hAnsi="Times New Roman" w:cs="Times New Roman"/>
          <w:b/>
          <w:bCs/>
          <w:w w:val="90"/>
          <w:sz w:val="24"/>
          <w:lang w:val="en-IN"/>
        </w:rPr>
        <w:t>NO</w:t>
      </w:r>
    </w:p>
    <w:p w14:paraId="1F286591">
      <w:pPr>
        <w:pStyle w:val="7"/>
        <w:numPr>
          <w:ilvl w:val="0"/>
          <w:numId w:val="1"/>
        </w:numPr>
        <w:tabs>
          <w:tab w:val="left" w:pos="1220"/>
          <w:tab w:val="left" w:pos="1221"/>
        </w:tabs>
        <w:spacing w:before="142" w:after="0" w:line="240" w:lineRule="auto"/>
        <w:ind w:left="1221" w:right="0" w:hanging="73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85"/>
          <w:sz w:val="24"/>
        </w:rPr>
        <w:t>RUSA</w:t>
      </w:r>
      <w:r>
        <w:rPr>
          <w:rFonts w:hint="default" w:ascii="Times New Roman" w:hAnsi="Times New Roman" w:cs="Times New Roman"/>
          <w:spacing w:val="12"/>
          <w:w w:val="85"/>
          <w:sz w:val="24"/>
        </w:rPr>
        <w:t xml:space="preserve"> </w:t>
      </w:r>
      <w:r>
        <w:rPr>
          <w:rFonts w:hint="default" w:ascii="Times New Roman" w:hAnsi="Times New Roman" w:cs="Times New Roman"/>
          <w:w w:val="85"/>
          <w:sz w:val="24"/>
        </w:rPr>
        <w:t>status</w:t>
      </w:r>
      <w:r>
        <w:rPr>
          <w:rFonts w:hint="default" w:ascii="Times New Roman" w:hAnsi="Times New Roman" w:cs="Times New Roman"/>
          <w:w w:val="85"/>
          <w:sz w:val="24"/>
          <w:lang w:val="en-IN"/>
        </w:rPr>
        <w:t xml:space="preserve"> : </w:t>
      </w:r>
      <w:r>
        <w:rPr>
          <w:rFonts w:hint="default" w:ascii="Times New Roman" w:hAnsi="Times New Roman" w:cs="Times New Roman"/>
          <w:b/>
          <w:bCs/>
          <w:w w:val="85"/>
          <w:sz w:val="24"/>
          <w:lang w:val="en-IN"/>
        </w:rPr>
        <w:t>NIL</w:t>
      </w:r>
    </w:p>
    <w:p w14:paraId="5F63E908">
      <w:pPr>
        <w:pStyle w:val="7"/>
        <w:numPr>
          <w:ilvl w:val="0"/>
          <w:numId w:val="1"/>
        </w:numPr>
        <w:tabs>
          <w:tab w:val="left" w:pos="1220"/>
          <w:tab w:val="left" w:pos="1221"/>
        </w:tabs>
        <w:spacing w:before="147" w:after="0" w:line="240" w:lineRule="auto"/>
        <w:ind w:left="1221" w:right="0" w:hanging="73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College</w:t>
      </w:r>
      <w:r>
        <w:rPr>
          <w:rFonts w:hint="default" w:ascii="Times New Roman" w:hAnsi="Times New Roman" w:cs="Times New Roman"/>
          <w:spacing w:val="-1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land</w:t>
      </w:r>
      <w:r>
        <w:rPr>
          <w:rFonts w:hint="default" w:ascii="Times New Roman" w:hAnsi="Times New Roman" w:cs="Times New Roman"/>
          <w:spacing w:val="-1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and</w:t>
      </w:r>
      <w:r>
        <w:rPr>
          <w:rFonts w:hint="default" w:ascii="Times New Roman" w:hAnsi="Times New Roman" w:cs="Times New Roman"/>
          <w:spacing w:val="-1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Plan</w:t>
      </w:r>
      <w:r>
        <w:rPr>
          <w:rFonts w:hint="default" w:ascii="Times New Roman" w:hAnsi="Times New Roman" w:cs="Times New Roman"/>
          <w:spacing w:val="-1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details</w:t>
      </w:r>
      <w:r>
        <w:rPr>
          <w:rFonts w:hint="default" w:ascii="Times New Roman" w:hAnsi="Times New Roman" w:cs="Times New Roman"/>
          <w:spacing w:val="-1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/documents</w:t>
      </w:r>
    </w:p>
    <w:p w14:paraId="56B377A1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right="0" w:rightChars="0" w:firstLine="550" w:firstLineChars="250"/>
        <w:rPr>
          <w:rFonts w:hint="default" w:ascii="Times New Roman" w:hAnsi="Times New Roman" w:cs="Times New Roman"/>
          <w:sz w:val="24"/>
        </w:rPr>
      </w:pPr>
      <w:r>
        <w:rPr>
          <w:rFonts w:ascii="Century Gothic" w:hAnsi="Century Gothic" w:eastAsia="Century Gothic" w:cs="Century Gothic"/>
          <w:b/>
          <w:color w:val="000000"/>
          <w:sz w:val="22"/>
          <w:szCs w:val="22"/>
        </w:rPr>
        <w:t xml:space="preserve">Allocated  </w:t>
      </w:r>
      <w:r>
        <w:rPr>
          <w:rFonts w:hint="default" w:ascii="Century Gothic" w:hAnsi="Century Gothic" w:eastAsia="Century Gothic" w:cs="Century Gothic"/>
          <w:b/>
          <w:color w:val="000000"/>
          <w:sz w:val="22"/>
          <w:szCs w:val="22"/>
          <w:lang w:val="en-IN"/>
        </w:rPr>
        <w:t>1.06</w:t>
      </w:r>
      <w:r>
        <w:rPr>
          <w:rFonts w:ascii="Century Gothic" w:hAnsi="Century Gothic" w:eastAsia="Century Gothic" w:cs="Century Gothic"/>
          <w:b/>
          <w:color w:val="000000"/>
          <w:sz w:val="22"/>
          <w:szCs w:val="22"/>
        </w:rPr>
        <w:t xml:space="preserve"> Acr</w:t>
      </w:r>
      <w:r>
        <w:rPr>
          <w:rFonts w:hint="default" w:ascii="Century Gothic" w:hAnsi="Century Gothic" w:eastAsia="Century Gothic" w:cs="Century Gothic"/>
          <w:b/>
          <w:color w:val="000000"/>
          <w:sz w:val="22"/>
          <w:szCs w:val="22"/>
          <w:lang w:val="en-IN"/>
        </w:rPr>
        <w:t>e</w:t>
      </w:r>
      <w:r>
        <w:rPr>
          <w:rFonts w:ascii="Century Gothic" w:hAnsi="Century Gothic" w:eastAsia="Century Gothic" w:cs="Century Gothic"/>
          <w:b/>
          <w:color w:val="000000"/>
          <w:sz w:val="22"/>
          <w:szCs w:val="22"/>
        </w:rPr>
        <w:t>s</w:t>
      </w:r>
      <w:r>
        <w:rPr>
          <w:rFonts w:hint="default" w:ascii="Century Gothic" w:hAnsi="Century Gothic" w:eastAsia="Century Gothic" w:cs="Century Gothic"/>
          <w:b/>
          <w:color w:val="000000"/>
          <w:sz w:val="22"/>
          <w:szCs w:val="22"/>
          <w:lang w:val="en-IN"/>
        </w:rPr>
        <w:t>,</w:t>
      </w:r>
      <w:r>
        <w:rPr>
          <w:rFonts w:ascii="Century Gothic" w:hAnsi="Century Gothic" w:eastAsia="Century Gothic" w:cs="Century Gothic"/>
          <w:b/>
          <w:color w:val="000000"/>
          <w:sz w:val="22"/>
          <w:szCs w:val="22"/>
        </w:rPr>
        <w:t xml:space="preserve"> Survey No </w:t>
      </w:r>
      <w:r>
        <w:rPr>
          <w:rFonts w:hint="default" w:ascii="Century Gothic" w:hAnsi="Century Gothic" w:eastAsia="Century Gothic" w:cs="Century Gothic"/>
          <w:b/>
          <w:color w:val="000000"/>
          <w:sz w:val="22"/>
          <w:szCs w:val="22"/>
          <w:lang w:val="en-IN"/>
        </w:rPr>
        <w:t xml:space="preserve">492, </w:t>
      </w:r>
      <w:r>
        <w:rPr>
          <w:rFonts w:hint="default" w:ascii="Times New Roman" w:hAnsi="Times New Roman" w:eastAsia="Century Gothic" w:cs="Times New Roman"/>
          <w:b/>
          <w:color w:val="000000"/>
          <w:sz w:val="22"/>
          <w:szCs w:val="22"/>
        </w:rPr>
        <w:t>ZP Boys high school</w:t>
      </w:r>
      <w:r>
        <w:rPr>
          <w:rFonts w:hint="default" w:ascii="Times New Roman" w:hAnsi="Times New Roman" w:eastAsia="Century Gothic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Century Gothic" w:cs="Times New Roman"/>
          <w:b/>
          <w:color w:val="000000"/>
          <w:sz w:val="22"/>
          <w:szCs w:val="22"/>
        </w:rPr>
        <w:t>premises,  Yerraguntla</w:t>
      </w:r>
    </w:p>
    <w:p w14:paraId="17A3DD82">
      <w:pPr>
        <w:pStyle w:val="7"/>
        <w:numPr>
          <w:ilvl w:val="0"/>
          <w:numId w:val="1"/>
        </w:numPr>
        <w:tabs>
          <w:tab w:val="left" w:pos="1220"/>
          <w:tab w:val="left" w:pos="1221"/>
        </w:tabs>
        <w:spacing w:before="142" w:after="0" w:line="340" w:lineRule="auto"/>
        <w:ind w:left="851" w:right="1659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Affiliation</w:t>
      </w:r>
      <w:r>
        <w:rPr>
          <w:rFonts w:hint="default" w:ascii="Times New Roman" w:hAnsi="Times New Roman" w:cs="Times New Roman"/>
          <w:spacing w:val="-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status</w:t>
      </w:r>
      <w:r>
        <w:rPr>
          <w:rFonts w:hint="default" w:ascii="Times New Roman" w:hAnsi="Times New Roman" w:cs="Times New Roman"/>
          <w:spacing w:val="-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:</w:t>
      </w:r>
      <w:r>
        <w:rPr>
          <w:rFonts w:hint="default" w:ascii="Times New Roman" w:hAnsi="Times New Roman" w:cs="Times New Roman"/>
          <w:spacing w:val="-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Permanent</w:t>
      </w:r>
      <w:r>
        <w:rPr>
          <w:rFonts w:hint="default" w:ascii="Times New Roman" w:hAnsi="Times New Roman" w:cs="Times New Roman"/>
          <w:spacing w:val="-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/</w:t>
      </w:r>
      <w:r>
        <w:rPr>
          <w:rFonts w:hint="default" w:ascii="Times New Roman" w:hAnsi="Times New Roman" w:cs="Times New Roman"/>
          <w:spacing w:val="-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temporary</w:t>
      </w:r>
      <w:r>
        <w:rPr>
          <w:rFonts w:hint="default" w:ascii="Times New Roman" w:hAnsi="Times New Roman" w:cs="Times New Roman"/>
          <w:spacing w:val="-1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(certificates</w:t>
      </w:r>
      <w:r>
        <w:rPr>
          <w:rFonts w:hint="default" w:ascii="Times New Roman" w:hAnsi="Times New Roman" w:cs="Times New Roman"/>
          <w:spacing w:val="-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to</w:t>
      </w:r>
      <w:r>
        <w:rPr>
          <w:rFonts w:hint="default" w:ascii="Times New Roman" w:hAnsi="Times New Roman" w:cs="Times New Roman"/>
          <w:spacing w:val="-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be</w:t>
      </w:r>
      <w:r>
        <w:rPr>
          <w:rFonts w:hint="default" w:ascii="Times New Roman" w:hAnsi="Times New Roman" w:cs="Times New Roman"/>
          <w:spacing w:val="-7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verified)</w:t>
      </w:r>
      <w:r>
        <w:rPr>
          <w:rFonts w:hint="default" w:ascii="Times New Roman" w:hAnsi="Times New Roman" w:cs="Times New Roman"/>
          <w:sz w:val="24"/>
          <w:lang w:val="en-IN"/>
        </w:rPr>
        <w:t xml:space="preserve">; </w:t>
      </w:r>
      <w:r>
        <w:rPr>
          <w:rFonts w:hint="default" w:ascii="Times New Roman" w:hAnsi="Times New Roman" w:eastAsia="Century Gothic" w:cs="Times New Roman"/>
          <w:b/>
          <w:color w:val="000000"/>
          <w:sz w:val="22"/>
          <w:szCs w:val="22"/>
        </w:rPr>
        <w:t>Temporary</w:t>
      </w:r>
    </w:p>
    <w:p w14:paraId="5B4CE248">
      <w:pPr>
        <w:pStyle w:val="7"/>
        <w:numPr>
          <w:ilvl w:val="0"/>
          <w:numId w:val="1"/>
        </w:numPr>
        <w:tabs>
          <w:tab w:val="left" w:pos="1220"/>
          <w:tab w:val="left" w:pos="1221"/>
        </w:tabs>
        <w:spacing w:before="28" w:after="0" w:line="240" w:lineRule="auto"/>
        <w:ind w:left="1221" w:right="0" w:hanging="73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-10"/>
          <w:w w:val="108"/>
          <w:sz w:val="24"/>
        </w:rPr>
        <w:t>A</w:t>
      </w:r>
      <w:r>
        <w:rPr>
          <w:rFonts w:hint="default" w:ascii="Times New Roman" w:hAnsi="Times New Roman" w:cs="Times New Roman"/>
          <w:spacing w:val="7"/>
          <w:w w:val="53"/>
          <w:sz w:val="24"/>
        </w:rPr>
        <w:t>I</w:t>
      </w:r>
      <w:r>
        <w:rPr>
          <w:rFonts w:hint="default" w:ascii="Times New Roman" w:hAnsi="Times New Roman" w:cs="Times New Roman"/>
          <w:spacing w:val="-1"/>
          <w:w w:val="83"/>
          <w:sz w:val="24"/>
        </w:rPr>
        <w:t>SH</w:t>
      </w:r>
      <w:r>
        <w:rPr>
          <w:rFonts w:hint="default" w:ascii="Times New Roman" w:hAnsi="Times New Roman" w:cs="Times New Roman"/>
          <w:w w:val="83"/>
          <w:sz w:val="24"/>
        </w:rPr>
        <w:t>E</w:t>
      </w:r>
      <w:r>
        <w:rPr>
          <w:rFonts w:hint="default" w:ascii="Times New Roman" w:hAnsi="Times New Roman" w:cs="Times New Roman"/>
          <w:spacing w:val="-18"/>
          <w:sz w:val="24"/>
        </w:rPr>
        <w:t xml:space="preserve"> </w:t>
      </w:r>
      <w:r>
        <w:rPr>
          <w:rFonts w:hint="default" w:ascii="Times New Roman" w:hAnsi="Times New Roman" w:cs="Times New Roman"/>
          <w:w w:val="72"/>
          <w:sz w:val="24"/>
        </w:rPr>
        <w:t>S</w:t>
      </w:r>
      <w:r>
        <w:rPr>
          <w:rFonts w:hint="default" w:ascii="Times New Roman" w:hAnsi="Times New Roman" w:cs="Times New Roman"/>
          <w:w w:val="97"/>
          <w:sz w:val="24"/>
        </w:rPr>
        <w:t>tat</w:t>
      </w:r>
      <w:r>
        <w:rPr>
          <w:rFonts w:hint="default" w:ascii="Times New Roman" w:hAnsi="Times New Roman" w:cs="Times New Roman"/>
          <w:spacing w:val="-3"/>
          <w:w w:val="97"/>
          <w:sz w:val="24"/>
        </w:rPr>
        <w:t>u</w:t>
      </w:r>
      <w:r>
        <w:rPr>
          <w:rFonts w:hint="default" w:ascii="Times New Roman" w:hAnsi="Times New Roman" w:cs="Times New Roman"/>
          <w:w w:val="74"/>
          <w:sz w:val="24"/>
        </w:rPr>
        <w:t>s</w:t>
      </w:r>
      <w:r>
        <w:rPr>
          <w:rFonts w:hint="default" w:ascii="Times New Roman" w:hAnsi="Times New Roman" w:cs="Times New Roman"/>
          <w:spacing w:val="-18"/>
          <w:sz w:val="24"/>
        </w:rPr>
        <w:t xml:space="preserve"> </w:t>
      </w:r>
      <w:r>
        <w:rPr>
          <w:rFonts w:hint="default" w:ascii="Times New Roman" w:hAnsi="Times New Roman" w:cs="Times New Roman"/>
          <w:w w:val="78"/>
          <w:sz w:val="24"/>
        </w:rPr>
        <w:t>–</w:t>
      </w:r>
      <w:r>
        <w:rPr>
          <w:rFonts w:hint="default" w:ascii="Times New Roman" w:hAnsi="Times New Roman" w:cs="Times New Roman"/>
          <w:spacing w:val="-18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96"/>
          <w:sz w:val="24"/>
        </w:rPr>
        <w:t>D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o</w:t>
      </w:r>
      <w:r>
        <w:rPr>
          <w:rFonts w:hint="default" w:ascii="Times New Roman" w:hAnsi="Times New Roman" w:cs="Times New Roman"/>
          <w:spacing w:val="-2"/>
          <w:w w:val="124"/>
          <w:sz w:val="24"/>
        </w:rPr>
        <w:t>c</w:t>
      </w:r>
      <w:r>
        <w:rPr>
          <w:rFonts w:hint="default" w:ascii="Times New Roman" w:hAnsi="Times New Roman" w:cs="Times New Roman"/>
          <w:spacing w:val="-2"/>
          <w:w w:val="96"/>
          <w:sz w:val="24"/>
        </w:rPr>
        <w:t>u</w:t>
      </w:r>
      <w:r>
        <w:rPr>
          <w:rFonts w:hint="default" w:ascii="Times New Roman" w:hAnsi="Times New Roman" w:cs="Times New Roman"/>
          <w:w w:val="101"/>
          <w:sz w:val="24"/>
        </w:rPr>
        <w:t>m</w:t>
      </w:r>
      <w:r>
        <w:rPr>
          <w:rFonts w:hint="default" w:ascii="Times New Roman" w:hAnsi="Times New Roman" w:cs="Times New Roman"/>
          <w:spacing w:val="2"/>
          <w:w w:val="101"/>
          <w:sz w:val="24"/>
        </w:rPr>
        <w:t>e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w w:val="85"/>
          <w:sz w:val="24"/>
        </w:rPr>
        <w:t>t</w:t>
      </w:r>
    </w:p>
    <w:p w14:paraId="6B9B03FC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right="0" w:rightChars="0" w:firstLine="1101" w:firstLineChars="500"/>
        <w:rPr>
          <w:rFonts w:hint="default" w:ascii="Times New Roman" w:hAnsi="Times New Roman" w:cs="Times New Roman"/>
          <w:sz w:val="24"/>
          <w:lang w:val="en-IN"/>
        </w:rPr>
      </w:pPr>
      <w:r>
        <w:rPr>
          <w:rFonts w:hint="default" w:ascii="Times New Roman" w:hAnsi="Times New Roman" w:eastAsia="Century Gothic" w:cs="Times New Roman"/>
          <w:b/>
          <w:color w:val="000000"/>
          <w:sz w:val="22"/>
          <w:szCs w:val="22"/>
        </w:rPr>
        <w:t>C30273- 2020-Yogivemana University</w:t>
      </w:r>
      <w:r>
        <w:rPr>
          <w:rFonts w:hint="default" w:ascii="Times New Roman" w:hAnsi="Times New Roman" w:eastAsia="Century Gothic" w:cs="Times New Roman"/>
          <w:b/>
          <w:color w:val="000000"/>
          <w:sz w:val="22"/>
          <w:szCs w:val="22"/>
          <w:lang w:val="en-IN"/>
        </w:rPr>
        <w:t xml:space="preserve"> </w:t>
      </w:r>
    </w:p>
    <w:p w14:paraId="4B863543">
      <w:pPr>
        <w:pStyle w:val="7"/>
        <w:numPr>
          <w:ilvl w:val="0"/>
          <w:numId w:val="1"/>
        </w:numPr>
        <w:tabs>
          <w:tab w:val="left" w:pos="1220"/>
          <w:tab w:val="left" w:pos="1221"/>
        </w:tabs>
        <w:spacing w:before="147" w:after="0" w:line="240" w:lineRule="auto"/>
        <w:ind w:left="1221" w:right="0" w:hanging="730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NAAC</w:t>
      </w:r>
      <w:r>
        <w:rPr>
          <w:rFonts w:hint="default" w:ascii="Times New Roman" w:hAnsi="Times New Roman" w:cs="Times New Roman"/>
          <w:spacing w:val="-1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Status</w:t>
      </w:r>
      <w:r>
        <w:rPr>
          <w:rFonts w:hint="default" w:ascii="Times New Roman" w:hAnsi="Times New Roman" w:cs="Times New Roman"/>
          <w:spacing w:val="5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-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 xml:space="preserve"> </w:t>
      </w:r>
      <w:r>
        <w:rPr>
          <w:rFonts w:hint="default" w:ascii="Times New Roman" w:hAnsi="Times New Roman" w:cs="Times New Roman"/>
          <w:b/>
          <w:bCs/>
          <w:w w:val="95"/>
          <w:sz w:val="24"/>
          <w:lang w:val="en-IN"/>
        </w:rPr>
        <w:t>Not Applicable</w:t>
      </w:r>
    </w:p>
    <w:p w14:paraId="177F6AB4">
      <w:pPr>
        <w:pStyle w:val="7"/>
        <w:numPr>
          <w:ilvl w:val="1"/>
          <w:numId w:val="1"/>
        </w:numPr>
        <w:tabs>
          <w:tab w:val="left" w:pos="1582"/>
        </w:tabs>
        <w:spacing w:before="142" w:after="0" w:line="240" w:lineRule="auto"/>
        <w:ind w:left="1581" w:right="0" w:hanging="361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sz w:val="24"/>
        </w:rPr>
        <w:t>Previous</w:t>
      </w:r>
      <w:r>
        <w:rPr>
          <w:rFonts w:hint="default" w:ascii="Times New Roman" w:hAnsi="Times New Roman" w:cs="Times New Roman"/>
          <w:spacing w:val="-8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NAAC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Cycle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date</w:t>
      </w:r>
      <w:r>
        <w:rPr>
          <w:rFonts w:hint="default" w:ascii="Times New Roman" w:hAnsi="Times New Roman" w:cs="Times New Roman"/>
          <w:spacing w:val="-8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and</w:t>
      </w:r>
      <w:r>
        <w:rPr>
          <w:rFonts w:hint="default" w:ascii="Times New Roman" w:hAnsi="Times New Roman" w:cs="Times New Roman"/>
          <w:spacing w:val="-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Month</w:t>
      </w:r>
      <w:r>
        <w:rPr>
          <w:rFonts w:hint="default" w:ascii="Times New Roman" w:hAnsi="Times New Roman" w:cs="Times New Roman"/>
          <w:sz w:val="24"/>
          <w:lang w:val="en-IN"/>
        </w:rPr>
        <w:t xml:space="preserve"> -</w:t>
      </w:r>
      <w:r>
        <w:rPr>
          <w:rFonts w:hint="default" w:ascii="Times New Roman" w:hAnsi="Times New Roman" w:cs="Times New Roman"/>
          <w:b/>
          <w:bCs/>
          <w:sz w:val="24"/>
          <w:lang w:val="en-IN"/>
        </w:rPr>
        <w:t xml:space="preserve"> Not Applicable</w:t>
      </w:r>
    </w:p>
    <w:p w14:paraId="341900D8">
      <w:pPr>
        <w:pStyle w:val="7"/>
        <w:numPr>
          <w:ilvl w:val="1"/>
          <w:numId w:val="1"/>
        </w:numPr>
        <w:tabs>
          <w:tab w:val="left" w:pos="1582"/>
        </w:tabs>
        <w:spacing w:before="142" w:after="0" w:line="240" w:lineRule="auto"/>
        <w:ind w:left="1581" w:right="0" w:hanging="361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Date</w:t>
      </w:r>
      <w:r>
        <w:rPr>
          <w:rFonts w:hint="default" w:ascii="Times New Roman" w:hAnsi="Times New Roman" w:cs="Times New Roman"/>
          <w:spacing w:val="-1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-1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Expiry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>-</w:t>
      </w:r>
      <w:r>
        <w:rPr>
          <w:rFonts w:hint="default" w:ascii="Times New Roman" w:hAnsi="Times New Roman" w:cs="Times New Roman"/>
          <w:b/>
          <w:bCs/>
          <w:w w:val="95"/>
          <w:sz w:val="24"/>
          <w:lang w:val="en-IN"/>
        </w:rPr>
        <w:t>Not Applicable</w:t>
      </w:r>
    </w:p>
    <w:p w14:paraId="25C51588">
      <w:pPr>
        <w:pStyle w:val="7"/>
        <w:numPr>
          <w:ilvl w:val="1"/>
          <w:numId w:val="1"/>
        </w:numPr>
        <w:tabs>
          <w:tab w:val="left" w:pos="1582"/>
        </w:tabs>
        <w:spacing w:before="147" w:after="0" w:line="240" w:lineRule="auto"/>
        <w:ind w:left="1581" w:right="0" w:hanging="361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Previous</w:t>
      </w:r>
      <w:r>
        <w:rPr>
          <w:rFonts w:hint="default" w:ascii="Times New Roman" w:hAnsi="Times New Roman" w:cs="Times New Roman"/>
          <w:spacing w:val="1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Grade</w:t>
      </w:r>
      <w:r>
        <w:rPr>
          <w:rFonts w:hint="default" w:ascii="Times New Roman" w:hAnsi="Times New Roman" w:cs="Times New Roman"/>
          <w:spacing w:val="1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and</w:t>
      </w:r>
      <w:r>
        <w:rPr>
          <w:rFonts w:hint="default" w:ascii="Times New Roman" w:hAnsi="Times New Roman" w:cs="Times New Roman"/>
          <w:spacing w:val="1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CGPA</w:t>
      </w:r>
      <w:r>
        <w:rPr>
          <w:rFonts w:hint="default" w:ascii="Times New Roman" w:hAnsi="Times New Roman" w:cs="Times New Roman"/>
          <w:spacing w:val="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(certificates</w:t>
      </w:r>
      <w:r>
        <w:rPr>
          <w:rFonts w:hint="default" w:ascii="Times New Roman" w:hAnsi="Times New Roman" w:cs="Times New Roman"/>
          <w:spacing w:val="1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to</w:t>
      </w:r>
      <w:r>
        <w:rPr>
          <w:rFonts w:hint="default" w:ascii="Times New Roman" w:hAnsi="Times New Roman" w:cs="Times New Roman"/>
          <w:spacing w:val="2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be</w:t>
      </w:r>
      <w:r>
        <w:rPr>
          <w:rFonts w:hint="default" w:ascii="Times New Roman" w:hAnsi="Times New Roman" w:cs="Times New Roman"/>
          <w:spacing w:val="1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verified)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>-</w:t>
      </w:r>
      <w:r>
        <w:rPr>
          <w:rFonts w:hint="default" w:ascii="Times New Roman" w:hAnsi="Times New Roman" w:cs="Times New Roman"/>
          <w:b/>
          <w:bCs/>
          <w:w w:val="95"/>
          <w:sz w:val="24"/>
          <w:lang w:val="en-IN"/>
        </w:rPr>
        <w:t>Not Applicable</w:t>
      </w:r>
    </w:p>
    <w:p w14:paraId="6CD93DEC">
      <w:pPr>
        <w:pStyle w:val="7"/>
        <w:numPr>
          <w:ilvl w:val="0"/>
          <w:numId w:val="0"/>
        </w:numPr>
        <w:tabs>
          <w:tab w:val="left" w:pos="1220"/>
          <w:tab w:val="left" w:pos="1221"/>
        </w:tabs>
        <w:spacing w:before="142" w:after="0" w:line="240" w:lineRule="auto"/>
        <w:ind w:left="491" w:leftChars="0" w:right="0" w:rightChars="0"/>
        <w:jc w:val="left"/>
        <w:rPr>
          <w:rFonts w:hint="default" w:ascii="Times New Roman" w:hAnsi="Times New Roman" w:cs="Times New Roman"/>
          <w:sz w:val="24"/>
        </w:rPr>
      </w:pPr>
    </w:p>
    <w:p w14:paraId="241F479D">
      <w:pPr>
        <w:pStyle w:val="7"/>
        <w:numPr>
          <w:ilvl w:val="0"/>
          <w:numId w:val="1"/>
        </w:numPr>
        <w:tabs>
          <w:tab w:val="left" w:pos="1220"/>
          <w:tab w:val="left" w:pos="1221"/>
        </w:tabs>
        <w:spacing w:before="142" w:after="0" w:line="240" w:lineRule="auto"/>
        <w:ind w:left="1221" w:right="0" w:hanging="73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Status</w:t>
      </w:r>
      <w:r>
        <w:rPr>
          <w:rFonts w:hint="default" w:ascii="Times New Roman" w:hAnsi="Times New Roman" w:cs="Times New Roman"/>
          <w:spacing w:val="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1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peer</w:t>
      </w:r>
      <w:r>
        <w:rPr>
          <w:rFonts w:hint="default" w:ascii="Times New Roman" w:hAnsi="Times New Roman" w:cs="Times New Roman"/>
          <w:spacing w:val="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team</w:t>
      </w:r>
      <w:r>
        <w:rPr>
          <w:rFonts w:hint="default" w:ascii="Times New Roman" w:hAnsi="Times New Roman" w:cs="Times New Roman"/>
          <w:spacing w:val="1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recommendations</w:t>
      </w:r>
    </w:p>
    <w:p w14:paraId="60A944BF">
      <w:pPr>
        <w:pStyle w:val="5"/>
        <w:spacing w:before="5"/>
        <w:ind w:left="0"/>
        <w:rPr>
          <w:rFonts w:hint="default" w:ascii="Times New Roman" w:hAnsi="Times New Roman" w:cs="Times New Roman"/>
          <w:sz w:val="11"/>
        </w:rPr>
      </w:pPr>
    </w:p>
    <w:tbl>
      <w:tblPr>
        <w:tblStyle w:val="4"/>
        <w:tblW w:w="0" w:type="auto"/>
        <w:tblInd w:w="7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3231"/>
        <w:gridCol w:w="3611"/>
      </w:tblGrid>
      <w:tr w14:paraId="041D1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12" w:type="dxa"/>
          </w:tcPr>
          <w:p w14:paraId="5D6B1639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</w:rPr>
              <w:t>S.</w:t>
            </w:r>
            <w:r>
              <w:rPr>
                <w:rFonts w:hint="default" w:ascii="Times New Roman" w:hAnsi="Times New Roman" w:cs="Times New Roman"/>
                <w:spacing w:val="-14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No</w:t>
            </w:r>
          </w:p>
        </w:tc>
        <w:tc>
          <w:tcPr>
            <w:tcW w:w="3231" w:type="dxa"/>
          </w:tcPr>
          <w:p w14:paraId="02ACB020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Recommendations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made</w:t>
            </w:r>
          </w:p>
        </w:tc>
        <w:tc>
          <w:tcPr>
            <w:tcW w:w="3611" w:type="dxa"/>
          </w:tcPr>
          <w:p w14:paraId="13B84AAC">
            <w:pPr>
              <w:pStyle w:val="8"/>
              <w:spacing w:line="298" w:lineRule="exact"/>
              <w:ind w:left="111" w:right="9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Recommendations</w:t>
            </w:r>
            <w:r>
              <w:rPr>
                <w:rFonts w:hint="default" w:ascii="Times New Roman" w:hAnsi="Times New Roman" w:cs="Times New Roman"/>
                <w:spacing w:val="16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fulfilled/</w:t>
            </w:r>
            <w:r>
              <w:rPr>
                <w:rFonts w:hint="default" w:ascii="Times New Roman" w:hAnsi="Times New Roman" w:cs="Times New Roman"/>
                <w:spacing w:val="20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To</w:t>
            </w:r>
            <w:r>
              <w:rPr>
                <w:rFonts w:hint="default" w:ascii="Times New Roman" w:hAnsi="Times New Roman" w:cs="Times New Roman"/>
                <w:spacing w:val="21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be</w:t>
            </w:r>
            <w:r>
              <w:rPr>
                <w:rFonts w:hint="default" w:ascii="Times New Roman" w:hAnsi="Times New Roman" w:cs="Times New Roman"/>
                <w:spacing w:val="-77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fulfilled</w:t>
            </w:r>
          </w:p>
        </w:tc>
      </w:tr>
      <w:tr w14:paraId="442BC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12" w:type="dxa"/>
          </w:tcPr>
          <w:p w14:paraId="42D30986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231" w:type="dxa"/>
          </w:tcPr>
          <w:p w14:paraId="4799AC68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IN"/>
              </w:rPr>
              <w:t>NA</w:t>
            </w:r>
          </w:p>
        </w:tc>
        <w:tc>
          <w:tcPr>
            <w:tcW w:w="3611" w:type="dxa"/>
          </w:tcPr>
          <w:p w14:paraId="7F13614A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IN"/>
              </w:rPr>
              <w:t>NA</w:t>
            </w:r>
          </w:p>
        </w:tc>
      </w:tr>
    </w:tbl>
    <w:p w14:paraId="65B0641C">
      <w:pPr>
        <w:pStyle w:val="5"/>
        <w:ind w:left="5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u w:val="single"/>
        </w:rPr>
        <w:t>Action</w:t>
      </w:r>
      <w:r>
        <w:rPr>
          <w:rFonts w:hint="default" w:ascii="Times New Roman" w:hAnsi="Times New Roman" w:cs="Times New Roman"/>
          <w:spacing w:val="-7"/>
          <w:u w:val="single"/>
        </w:rPr>
        <w:t xml:space="preserve"> </w:t>
      </w:r>
      <w:r>
        <w:rPr>
          <w:rFonts w:hint="default" w:ascii="Times New Roman" w:hAnsi="Times New Roman" w:cs="Times New Roman"/>
          <w:u w:val="single"/>
        </w:rPr>
        <w:t>taken</w:t>
      </w:r>
      <w:r>
        <w:rPr>
          <w:rFonts w:hint="default" w:ascii="Times New Roman" w:hAnsi="Times New Roman" w:cs="Times New Roman"/>
          <w:spacing w:val="-6"/>
          <w:u w:val="single"/>
        </w:rPr>
        <w:t xml:space="preserve"> </w:t>
      </w:r>
      <w:r>
        <w:rPr>
          <w:rFonts w:hint="default" w:ascii="Times New Roman" w:hAnsi="Times New Roman" w:cs="Times New Roman"/>
          <w:u w:val="single"/>
        </w:rPr>
        <w:t>report</w:t>
      </w:r>
      <w:r>
        <w:rPr>
          <w:rFonts w:hint="default" w:ascii="Times New Roman" w:hAnsi="Times New Roman" w:cs="Times New Roman"/>
          <w:spacing w:val="-13"/>
          <w:u w:val="single"/>
        </w:rPr>
        <w:t xml:space="preserve"> </w:t>
      </w:r>
      <w:r>
        <w:rPr>
          <w:rFonts w:hint="default" w:ascii="Times New Roman" w:hAnsi="Times New Roman" w:cs="Times New Roman"/>
          <w:u w:val="single"/>
        </w:rPr>
        <w:t>to</w:t>
      </w:r>
      <w:r>
        <w:rPr>
          <w:rFonts w:hint="default" w:ascii="Times New Roman" w:hAnsi="Times New Roman" w:cs="Times New Roman"/>
          <w:spacing w:val="-8"/>
          <w:u w:val="single"/>
        </w:rPr>
        <w:t xml:space="preserve"> </w:t>
      </w:r>
      <w:r>
        <w:rPr>
          <w:rFonts w:hint="default" w:ascii="Times New Roman" w:hAnsi="Times New Roman" w:cs="Times New Roman"/>
          <w:u w:val="single"/>
        </w:rPr>
        <w:t>be</w:t>
      </w:r>
      <w:r>
        <w:rPr>
          <w:rFonts w:hint="default" w:ascii="Times New Roman" w:hAnsi="Times New Roman" w:cs="Times New Roman"/>
          <w:spacing w:val="-12"/>
          <w:u w:val="single"/>
        </w:rPr>
        <w:t xml:space="preserve"> </w:t>
      </w:r>
      <w:r>
        <w:rPr>
          <w:rFonts w:hint="default" w:ascii="Times New Roman" w:hAnsi="Times New Roman" w:cs="Times New Roman"/>
          <w:u w:val="single"/>
        </w:rPr>
        <w:t>attached</w:t>
      </w:r>
    </w:p>
    <w:p w14:paraId="0D80FF50">
      <w:pPr>
        <w:pStyle w:val="7"/>
        <w:numPr>
          <w:ilvl w:val="0"/>
          <w:numId w:val="1"/>
        </w:numPr>
        <w:tabs>
          <w:tab w:val="left" w:pos="1220"/>
          <w:tab w:val="left" w:pos="1221"/>
        </w:tabs>
        <w:spacing w:before="76" w:after="0" w:line="240" w:lineRule="auto"/>
        <w:ind w:left="1221" w:right="0" w:hanging="73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Previous</w:t>
      </w:r>
      <w:r>
        <w:rPr>
          <w:rFonts w:hint="default" w:ascii="Times New Roman" w:hAnsi="Times New Roman" w:cs="Times New Roman"/>
          <w:spacing w:val="-1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Recommendations</w:t>
      </w:r>
      <w:r>
        <w:rPr>
          <w:rFonts w:hint="default" w:ascii="Times New Roman" w:hAnsi="Times New Roman" w:cs="Times New Roman"/>
          <w:spacing w:val="-16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of</w:t>
      </w:r>
      <w:r>
        <w:rPr>
          <w:rFonts w:hint="default" w:ascii="Times New Roman" w:hAnsi="Times New Roman" w:cs="Times New Roman"/>
          <w:spacing w:val="-1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Academic</w:t>
      </w:r>
      <w:r>
        <w:rPr>
          <w:rFonts w:hint="default" w:ascii="Times New Roman" w:hAnsi="Times New Roman" w:cs="Times New Roman"/>
          <w:spacing w:val="-1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Audit</w:t>
      </w:r>
      <w:r>
        <w:rPr>
          <w:rFonts w:hint="default" w:ascii="Times New Roman" w:hAnsi="Times New Roman" w:cs="Times New Roman"/>
          <w:spacing w:val="-1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of</w:t>
      </w:r>
      <w:r>
        <w:rPr>
          <w:rFonts w:hint="default" w:ascii="Times New Roman" w:hAnsi="Times New Roman" w:cs="Times New Roman"/>
          <w:spacing w:val="-1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the</w:t>
      </w:r>
      <w:r>
        <w:rPr>
          <w:rFonts w:hint="default" w:ascii="Times New Roman" w:hAnsi="Times New Roman" w:cs="Times New Roman"/>
          <w:spacing w:val="-1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CCE</w:t>
      </w:r>
    </w:p>
    <w:p w14:paraId="518219C1">
      <w:pPr>
        <w:pStyle w:val="5"/>
        <w:spacing w:before="5"/>
        <w:ind w:left="0"/>
        <w:rPr>
          <w:rFonts w:hint="default" w:ascii="Times New Roman" w:hAnsi="Times New Roman" w:cs="Times New Roman"/>
          <w:sz w:val="11"/>
        </w:rPr>
      </w:pPr>
    </w:p>
    <w:tbl>
      <w:tblPr>
        <w:tblStyle w:val="4"/>
        <w:tblW w:w="0" w:type="auto"/>
        <w:tblInd w:w="8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2"/>
        <w:gridCol w:w="4610"/>
      </w:tblGrid>
      <w:tr w14:paraId="0920A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062" w:type="dxa"/>
          </w:tcPr>
          <w:p w14:paraId="0DA43022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No.</w:t>
            </w:r>
            <w:r>
              <w:rPr>
                <w:rFonts w:hint="default"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5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suggestions</w:t>
            </w:r>
            <w:r>
              <w:rPr>
                <w:rFonts w:hint="default"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made</w:t>
            </w:r>
          </w:p>
        </w:tc>
        <w:tc>
          <w:tcPr>
            <w:tcW w:w="4610" w:type="dxa"/>
          </w:tcPr>
          <w:p w14:paraId="31C0A555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No</w:t>
            </w:r>
            <w:r>
              <w:rPr>
                <w:rFonts w:hint="default" w:ascii="Times New Roman" w:hAnsi="Times New Roman" w:cs="Times New Roman"/>
                <w:spacing w:val="9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9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suggestions</w:t>
            </w:r>
            <w:r>
              <w:rPr>
                <w:rFonts w:hint="default" w:ascii="Times New Roman" w:hAnsi="Times New Roman" w:cs="Times New Roman"/>
                <w:spacing w:val="5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implemented</w:t>
            </w:r>
          </w:p>
        </w:tc>
      </w:tr>
      <w:tr w14:paraId="007DA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062" w:type="dxa"/>
          </w:tcPr>
          <w:p w14:paraId="18552DE2">
            <w:pPr>
              <w:pStyle w:val="8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 xml:space="preserve"> --</w:t>
            </w:r>
          </w:p>
        </w:tc>
        <w:tc>
          <w:tcPr>
            <w:tcW w:w="4610" w:type="dxa"/>
          </w:tcPr>
          <w:p w14:paraId="70121790">
            <w:pPr>
              <w:pStyle w:val="8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 xml:space="preserve"> --</w:t>
            </w:r>
          </w:p>
        </w:tc>
      </w:tr>
    </w:tbl>
    <w:p w14:paraId="62B2A468">
      <w:pPr>
        <w:pStyle w:val="5"/>
        <w:spacing w:before="4"/>
        <w:ind w:left="5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u w:val="single"/>
        </w:rPr>
        <w:t>Action</w:t>
      </w:r>
      <w:r>
        <w:rPr>
          <w:rFonts w:hint="default" w:ascii="Times New Roman" w:hAnsi="Times New Roman" w:cs="Times New Roman"/>
          <w:spacing w:val="-7"/>
          <w:u w:val="single"/>
        </w:rPr>
        <w:t xml:space="preserve"> </w:t>
      </w:r>
      <w:r>
        <w:rPr>
          <w:rFonts w:hint="default" w:ascii="Times New Roman" w:hAnsi="Times New Roman" w:cs="Times New Roman"/>
          <w:u w:val="single"/>
        </w:rPr>
        <w:t>taken</w:t>
      </w:r>
      <w:r>
        <w:rPr>
          <w:rFonts w:hint="default" w:ascii="Times New Roman" w:hAnsi="Times New Roman" w:cs="Times New Roman"/>
          <w:spacing w:val="-6"/>
          <w:u w:val="single"/>
        </w:rPr>
        <w:t xml:space="preserve"> </w:t>
      </w:r>
      <w:r>
        <w:rPr>
          <w:rFonts w:hint="default" w:ascii="Times New Roman" w:hAnsi="Times New Roman" w:cs="Times New Roman"/>
          <w:u w:val="single"/>
        </w:rPr>
        <w:t>report</w:t>
      </w:r>
      <w:r>
        <w:rPr>
          <w:rFonts w:hint="default" w:ascii="Times New Roman" w:hAnsi="Times New Roman" w:cs="Times New Roman"/>
          <w:spacing w:val="-13"/>
          <w:u w:val="single"/>
        </w:rPr>
        <w:t xml:space="preserve"> </w:t>
      </w:r>
      <w:r>
        <w:rPr>
          <w:rFonts w:hint="default" w:ascii="Times New Roman" w:hAnsi="Times New Roman" w:cs="Times New Roman"/>
          <w:u w:val="single"/>
        </w:rPr>
        <w:t>to</w:t>
      </w:r>
      <w:r>
        <w:rPr>
          <w:rFonts w:hint="default" w:ascii="Times New Roman" w:hAnsi="Times New Roman" w:cs="Times New Roman"/>
          <w:spacing w:val="-8"/>
          <w:u w:val="single"/>
        </w:rPr>
        <w:t xml:space="preserve"> </w:t>
      </w:r>
      <w:r>
        <w:rPr>
          <w:rFonts w:hint="default" w:ascii="Times New Roman" w:hAnsi="Times New Roman" w:cs="Times New Roman"/>
          <w:u w:val="single"/>
        </w:rPr>
        <w:t>be</w:t>
      </w:r>
      <w:r>
        <w:rPr>
          <w:rFonts w:hint="default" w:ascii="Times New Roman" w:hAnsi="Times New Roman" w:cs="Times New Roman"/>
          <w:spacing w:val="-12"/>
          <w:u w:val="single"/>
        </w:rPr>
        <w:t xml:space="preserve"> </w:t>
      </w:r>
      <w:r>
        <w:rPr>
          <w:rFonts w:hint="default" w:ascii="Times New Roman" w:hAnsi="Times New Roman" w:cs="Times New Roman"/>
          <w:u w:val="single"/>
        </w:rPr>
        <w:t>attached</w:t>
      </w:r>
    </w:p>
    <w:p w14:paraId="2DF405E2">
      <w:pPr>
        <w:pStyle w:val="7"/>
        <w:numPr>
          <w:ilvl w:val="0"/>
          <w:numId w:val="1"/>
        </w:numPr>
        <w:tabs>
          <w:tab w:val="left" w:pos="1220"/>
          <w:tab w:val="left" w:pos="1221"/>
          <w:tab w:val="left" w:pos="4102"/>
        </w:tabs>
        <w:spacing w:before="149" w:after="0" w:line="240" w:lineRule="auto"/>
        <w:ind w:left="1221" w:right="0" w:hanging="73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85"/>
          <w:sz w:val="24"/>
        </w:rPr>
        <w:t>NIRF</w:t>
      </w:r>
      <w:r>
        <w:rPr>
          <w:rFonts w:hint="default" w:ascii="Times New Roman" w:hAnsi="Times New Roman" w:cs="Times New Roman"/>
          <w:spacing w:val="6"/>
          <w:w w:val="85"/>
          <w:sz w:val="24"/>
        </w:rPr>
        <w:t xml:space="preserve"> </w:t>
      </w:r>
      <w:r>
        <w:rPr>
          <w:rFonts w:hint="default" w:ascii="Times New Roman" w:hAnsi="Times New Roman" w:cs="Times New Roman"/>
          <w:w w:val="85"/>
          <w:sz w:val="24"/>
        </w:rPr>
        <w:t>Rank</w:t>
      </w:r>
      <w:r>
        <w:rPr>
          <w:rFonts w:hint="default" w:ascii="Times New Roman" w:hAnsi="Times New Roman" w:cs="Times New Roman"/>
          <w:spacing w:val="9"/>
          <w:w w:val="85"/>
          <w:sz w:val="24"/>
        </w:rPr>
        <w:t xml:space="preserve"> </w:t>
      </w:r>
      <w:r>
        <w:rPr>
          <w:rFonts w:hint="default" w:ascii="Times New Roman" w:hAnsi="Times New Roman" w:cs="Times New Roman"/>
          <w:w w:val="85"/>
          <w:sz w:val="24"/>
        </w:rPr>
        <w:t>(if</w:t>
      </w:r>
      <w:r>
        <w:rPr>
          <w:rFonts w:hint="default" w:ascii="Times New Roman" w:hAnsi="Times New Roman" w:cs="Times New Roman"/>
          <w:spacing w:val="10"/>
          <w:w w:val="85"/>
          <w:sz w:val="24"/>
        </w:rPr>
        <w:t xml:space="preserve"> </w:t>
      </w:r>
      <w:r>
        <w:rPr>
          <w:rFonts w:hint="default" w:ascii="Times New Roman" w:hAnsi="Times New Roman" w:cs="Times New Roman"/>
          <w:w w:val="85"/>
          <w:sz w:val="24"/>
        </w:rPr>
        <w:t>any) :</w:t>
      </w:r>
      <w:r>
        <w:rPr>
          <w:rFonts w:hint="default" w:ascii="Times New Roman" w:hAnsi="Times New Roman" w:cs="Times New Roman"/>
          <w:w w:val="85"/>
          <w:sz w:val="24"/>
          <w:lang w:val="en-IN"/>
        </w:rPr>
        <w:t xml:space="preserve"> Nil</w:t>
      </w:r>
      <w:r>
        <w:rPr>
          <w:rFonts w:hint="default" w:ascii="Times New Roman" w:hAnsi="Times New Roman" w:cs="Times New Roman"/>
          <w:w w:val="85"/>
          <w:sz w:val="24"/>
        </w:rPr>
        <w:tab/>
      </w:r>
      <w:r>
        <w:rPr>
          <w:rFonts w:hint="default" w:ascii="Times New Roman" w:hAnsi="Times New Roman" w:cs="Times New Roman"/>
          <w:w w:val="95"/>
          <w:sz w:val="24"/>
        </w:rPr>
        <w:t>Year:</w:t>
      </w:r>
    </w:p>
    <w:p w14:paraId="02E9F28F">
      <w:pPr>
        <w:pStyle w:val="7"/>
        <w:numPr>
          <w:ilvl w:val="0"/>
          <w:numId w:val="1"/>
        </w:numPr>
        <w:tabs>
          <w:tab w:val="left" w:pos="1220"/>
          <w:tab w:val="left" w:pos="1221"/>
          <w:tab w:val="left" w:pos="7703"/>
        </w:tabs>
        <w:spacing w:before="142" w:after="0" w:line="240" w:lineRule="auto"/>
        <w:ind w:left="1221" w:right="0" w:hanging="73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1"/>
          <w:w w:val="112"/>
          <w:sz w:val="24"/>
        </w:rPr>
        <w:t>G</w:t>
      </w:r>
      <w:r>
        <w:rPr>
          <w:rFonts w:hint="default" w:ascii="Times New Roman" w:hAnsi="Times New Roman" w:cs="Times New Roman"/>
          <w:w w:val="92"/>
          <w:sz w:val="24"/>
        </w:rPr>
        <w:t>r</w:t>
      </w:r>
      <w:r>
        <w:rPr>
          <w:rFonts w:hint="default" w:ascii="Times New Roman" w:hAnsi="Times New Roman" w:cs="Times New Roman"/>
          <w:spacing w:val="1"/>
          <w:w w:val="92"/>
          <w:sz w:val="24"/>
        </w:rPr>
        <w:t>e</w:t>
      </w:r>
      <w:r>
        <w:rPr>
          <w:rFonts w:hint="default" w:ascii="Times New Roman" w:hAnsi="Times New Roman" w:cs="Times New Roman"/>
          <w:spacing w:val="-3"/>
          <w:w w:val="109"/>
          <w:sz w:val="24"/>
        </w:rPr>
        <w:t>e</w:t>
      </w:r>
      <w:r>
        <w:rPr>
          <w:rFonts w:hint="default" w:ascii="Times New Roman" w:hAnsi="Times New Roman" w:cs="Times New Roman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-16"/>
          <w:sz w:val="24"/>
        </w:rPr>
        <w:t xml:space="preserve"> </w:t>
      </w:r>
      <w:r>
        <w:rPr>
          <w:rFonts w:hint="default" w:ascii="Times New Roman" w:hAnsi="Times New Roman" w:cs="Times New Roman"/>
          <w:spacing w:val="-9"/>
          <w:w w:val="108"/>
          <w:sz w:val="24"/>
        </w:rPr>
        <w:t>A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u</w:t>
      </w:r>
      <w:r>
        <w:rPr>
          <w:rFonts w:hint="default" w:ascii="Times New Roman" w:hAnsi="Times New Roman" w:cs="Times New Roman"/>
          <w:spacing w:val="3"/>
          <w:w w:val="109"/>
          <w:sz w:val="24"/>
        </w:rPr>
        <w:t>d</w:t>
      </w:r>
      <w:r>
        <w:rPr>
          <w:rFonts w:hint="default" w:ascii="Times New Roman" w:hAnsi="Times New Roman" w:cs="Times New Roman"/>
          <w:spacing w:val="-5"/>
          <w:w w:val="72"/>
          <w:sz w:val="24"/>
        </w:rPr>
        <w:t>i</w:t>
      </w:r>
      <w:r>
        <w:rPr>
          <w:rFonts w:hint="default" w:ascii="Times New Roman" w:hAnsi="Times New Roman" w:cs="Times New Roman"/>
          <w:w w:val="85"/>
          <w:sz w:val="24"/>
        </w:rPr>
        <w:t>t</w:t>
      </w:r>
      <w:r>
        <w:rPr>
          <w:rFonts w:hint="default" w:ascii="Times New Roman" w:hAnsi="Times New Roman" w:cs="Times New Roman"/>
          <w:spacing w:val="-18"/>
          <w:sz w:val="24"/>
        </w:rPr>
        <w:t xml:space="preserve"> </w:t>
      </w:r>
      <w:r>
        <w:rPr>
          <w:rFonts w:hint="default" w:ascii="Times New Roman" w:hAnsi="Times New Roman" w:cs="Times New Roman"/>
          <w:spacing w:val="-2"/>
          <w:w w:val="87"/>
          <w:sz w:val="24"/>
        </w:rPr>
        <w:t>R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-1"/>
          <w:w w:val="108"/>
          <w:sz w:val="24"/>
        </w:rPr>
        <w:t>p</w:t>
      </w:r>
      <w:r>
        <w:rPr>
          <w:rFonts w:hint="default" w:ascii="Times New Roman" w:hAnsi="Times New Roman" w:cs="Times New Roman"/>
          <w:w w:val="108"/>
          <w:sz w:val="24"/>
        </w:rPr>
        <w:t>o</w:t>
      </w:r>
      <w:r>
        <w:rPr>
          <w:rFonts w:hint="default" w:ascii="Times New Roman" w:hAnsi="Times New Roman" w:cs="Times New Roman"/>
          <w:w w:val="77"/>
          <w:sz w:val="24"/>
        </w:rPr>
        <w:t>rt</w:t>
      </w:r>
      <w:r>
        <w:rPr>
          <w:rFonts w:hint="default" w:ascii="Times New Roman" w:hAnsi="Times New Roman" w:cs="Times New Roman"/>
          <w:spacing w:val="-18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00"/>
          <w:sz w:val="24"/>
        </w:rPr>
        <w:t>b</w:t>
      </w:r>
      <w:r>
        <w:rPr>
          <w:rFonts w:hint="default" w:ascii="Times New Roman" w:hAnsi="Times New Roman" w:cs="Times New Roman"/>
          <w:w w:val="100"/>
          <w:sz w:val="24"/>
        </w:rPr>
        <w:t>y</w:t>
      </w:r>
      <w:r>
        <w:rPr>
          <w:rFonts w:hint="default" w:ascii="Times New Roman" w:hAnsi="Times New Roman" w:cs="Times New Roman"/>
          <w:spacing w:val="-17"/>
          <w:sz w:val="24"/>
        </w:rPr>
        <w:t xml:space="preserve"> </w:t>
      </w:r>
      <w:r>
        <w:rPr>
          <w:rFonts w:hint="default" w:ascii="Times New Roman" w:hAnsi="Times New Roman" w:cs="Times New Roman"/>
          <w:spacing w:val="2"/>
          <w:w w:val="112"/>
          <w:sz w:val="24"/>
        </w:rPr>
        <w:t>G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o</w:t>
      </w:r>
      <w:r>
        <w:rPr>
          <w:rFonts w:hint="default" w:ascii="Times New Roman" w:hAnsi="Times New Roman" w:cs="Times New Roman"/>
          <w:spacing w:val="-4"/>
          <w:w w:val="93"/>
          <w:sz w:val="24"/>
        </w:rPr>
        <w:t>v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w w:val="85"/>
          <w:sz w:val="24"/>
        </w:rPr>
        <w:t>r</w:t>
      </w:r>
      <w:r>
        <w:rPr>
          <w:rFonts w:hint="default" w:ascii="Times New Roman" w:hAnsi="Times New Roman" w:cs="Times New Roman"/>
          <w:spacing w:val="1"/>
          <w:w w:val="85"/>
          <w:sz w:val="24"/>
        </w:rPr>
        <w:t>n</w:t>
      </w:r>
      <w:r>
        <w:rPr>
          <w:rFonts w:hint="default" w:ascii="Times New Roman" w:hAnsi="Times New Roman" w:cs="Times New Roman"/>
          <w:spacing w:val="-5"/>
          <w:w w:val="96"/>
          <w:sz w:val="24"/>
        </w:rPr>
        <w:t>m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-3"/>
          <w:w w:val="96"/>
          <w:sz w:val="24"/>
        </w:rPr>
        <w:t>n</w:t>
      </w:r>
      <w:r>
        <w:rPr>
          <w:rFonts w:hint="default" w:ascii="Times New Roman" w:hAnsi="Times New Roman" w:cs="Times New Roman"/>
          <w:w w:val="85"/>
          <w:sz w:val="24"/>
        </w:rPr>
        <w:t>t</w:t>
      </w:r>
      <w:r>
        <w:rPr>
          <w:rFonts w:hint="default" w:ascii="Times New Roman" w:hAnsi="Times New Roman" w:cs="Times New Roman"/>
          <w:spacing w:val="-18"/>
          <w:sz w:val="24"/>
        </w:rPr>
        <w:t xml:space="preserve"> </w:t>
      </w:r>
      <w:r>
        <w:rPr>
          <w:rFonts w:hint="default" w:ascii="Times New Roman" w:hAnsi="Times New Roman" w:cs="Times New Roman"/>
          <w:spacing w:val="-10"/>
          <w:w w:val="108"/>
          <w:sz w:val="24"/>
        </w:rPr>
        <w:t>A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g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-2"/>
          <w:w w:val="124"/>
          <w:sz w:val="24"/>
        </w:rPr>
        <w:t>c</w:t>
      </w:r>
      <w:r>
        <w:rPr>
          <w:rFonts w:hint="default" w:ascii="Times New Roman" w:hAnsi="Times New Roman" w:cs="Times New Roman"/>
          <w:spacing w:val="7"/>
          <w:w w:val="90"/>
          <w:sz w:val="24"/>
        </w:rPr>
        <w:t>y</w:t>
      </w:r>
      <w:r>
        <w:rPr>
          <w:rFonts w:hint="default" w:ascii="Times New Roman" w:hAnsi="Times New Roman" w:cs="Times New Roman"/>
          <w:w w:val="60"/>
          <w:sz w:val="24"/>
        </w:rPr>
        <w:t>:</w:t>
      </w:r>
      <w:r>
        <w:rPr>
          <w:rFonts w:hint="default" w:ascii="Times New Roman" w:hAnsi="Times New Roman" w:cs="Times New Roman"/>
          <w:w w:val="60"/>
          <w:sz w:val="24"/>
          <w:lang w:val="en-IN"/>
        </w:rPr>
        <w:t xml:space="preserve"> Nil</w:t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pacing w:val="1"/>
          <w:w w:val="96"/>
          <w:sz w:val="24"/>
        </w:rPr>
        <w:t>Y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-1"/>
          <w:w w:val="113"/>
          <w:sz w:val="24"/>
        </w:rPr>
        <w:t>a</w:t>
      </w:r>
      <w:r>
        <w:rPr>
          <w:rFonts w:hint="default" w:ascii="Times New Roman" w:hAnsi="Times New Roman" w:cs="Times New Roman"/>
          <w:w w:val="65"/>
          <w:sz w:val="24"/>
        </w:rPr>
        <w:t>r:</w:t>
      </w:r>
    </w:p>
    <w:p w14:paraId="61AE29FB">
      <w:pPr>
        <w:pStyle w:val="7"/>
        <w:numPr>
          <w:ilvl w:val="0"/>
          <w:numId w:val="1"/>
        </w:numPr>
        <w:tabs>
          <w:tab w:val="left" w:pos="1220"/>
          <w:tab w:val="left" w:pos="1221"/>
        </w:tabs>
        <w:spacing w:before="147" w:after="0" w:line="340" w:lineRule="auto"/>
        <w:ind w:left="851" w:right="1546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Awards</w:t>
      </w:r>
      <w:r>
        <w:rPr>
          <w:rFonts w:hint="default" w:ascii="Times New Roman" w:hAnsi="Times New Roman" w:cs="Times New Roman"/>
          <w:spacing w:val="-10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&amp; Achievements</w:t>
      </w:r>
      <w:r>
        <w:rPr>
          <w:rFonts w:hint="default" w:ascii="Times New Roman" w:hAnsi="Times New Roman" w:cs="Times New Roman"/>
          <w:spacing w:val="-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for</w:t>
      </w:r>
      <w:r>
        <w:rPr>
          <w:rFonts w:hint="default" w:ascii="Times New Roman" w:hAnsi="Times New Roman" w:cs="Times New Roman"/>
          <w:spacing w:val="-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the</w:t>
      </w:r>
      <w:r>
        <w:rPr>
          <w:rFonts w:hint="default" w:ascii="Times New Roman" w:hAnsi="Times New Roman" w:cs="Times New Roman"/>
          <w:spacing w:val="-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institution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during</w:t>
      </w:r>
      <w:r>
        <w:rPr>
          <w:rFonts w:hint="default" w:ascii="Times New Roman" w:hAnsi="Times New Roman" w:cs="Times New Roman"/>
          <w:spacing w:val="-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the</w:t>
      </w:r>
      <w:r>
        <w:rPr>
          <w:rFonts w:hint="default" w:ascii="Times New Roman" w:hAnsi="Times New Roman" w:cs="Times New Roman"/>
          <w:spacing w:val="-10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current</w:t>
      </w:r>
      <w:r>
        <w:rPr>
          <w:rFonts w:hint="default" w:ascii="Times New Roman" w:hAnsi="Times New Roman" w:cs="Times New Roman"/>
          <w:spacing w:val="-7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Academic</w:t>
      </w:r>
      <w:r>
        <w:rPr>
          <w:rFonts w:hint="default" w:ascii="Times New Roman" w:hAnsi="Times New Roman" w:cs="Times New Roman"/>
          <w:spacing w:val="-1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Year</w:t>
      </w:r>
      <w:r>
        <w:rPr>
          <w:rFonts w:hint="default" w:ascii="Times New Roman" w:hAnsi="Times New Roman" w:cs="Times New Roman"/>
          <w:spacing w:val="-10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with</w:t>
      </w:r>
      <w:r>
        <w:rPr>
          <w:rFonts w:hint="default" w:ascii="Times New Roman" w:hAnsi="Times New Roman" w:cs="Times New Roman"/>
          <w:spacing w:val="-10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details: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 xml:space="preserve"> Nil</w:t>
      </w:r>
    </w:p>
    <w:p w14:paraId="74C18CBA">
      <w:pPr>
        <w:pStyle w:val="2"/>
        <w:spacing w:before="3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PART-B</w:t>
      </w:r>
    </w:p>
    <w:p w14:paraId="1DFC7135">
      <w:pPr>
        <w:pStyle w:val="7"/>
        <w:numPr>
          <w:ilvl w:val="0"/>
          <w:numId w:val="2"/>
        </w:numPr>
        <w:tabs>
          <w:tab w:val="left" w:pos="852"/>
        </w:tabs>
        <w:spacing w:before="150" w:after="0" w:line="240" w:lineRule="auto"/>
        <w:ind w:left="85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No.</w:t>
      </w:r>
      <w:r>
        <w:rPr>
          <w:rFonts w:hint="default" w:ascii="Times New Roman" w:hAnsi="Times New Roman" w:cs="Times New Roman"/>
          <w:spacing w:val="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1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Programmes</w:t>
      </w:r>
      <w:r>
        <w:rPr>
          <w:rFonts w:hint="default" w:ascii="Times New Roman" w:hAnsi="Times New Roman" w:cs="Times New Roman"/>
          <w:spacing w:val="1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Offered</w:t>
      </w:r>
      <w:r>
        <w:rPr>
          <w:rFonts w:hint="default" w:ascii="Times New Roman" w:hAnsi="Times New Roman" w:cs="Times New Roman"/>
          <w:spacing w:val="1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by</w:t>
      </w:r>
      <w:r>
        <w:rPr>
          <w:rFonts w:hint="default" w:ascii="Times New Roman" w:hAnsi="Times New Roman" w:cs="Times New Roman"/>
          <w:spacing w:val="1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the</w:t>
      </w:r>
      <w:r>
        <w:rPr>
          <w:rFonts w:hint="default" w:ascii="Times New Roman" w:hAnsi="Times New Roman" w:cs="Times New Roman"/>
          <w:spacing w:val="1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College</w:t>
      </w:r>
    </w:p>
    <w:p w14:paraId="4FB95541">
      <w:pPr>
        <w:pStyle w:val="5"/>
        <w:spacing w:before="1"/>
        <w:ind w:left="0"/>
        <w:rPr>
          <w:rFonts w:hint="default" w:ascii="Times New Roman" w:hAnsi="Times New Roman" w:cs="Times New Roman"/>
          <w:sz w:val="12"/>
        </w:rPr>
      </w:pPr>
    </w:p>
    <w:tbl>
      <w:tblPr>
        <w:tblStyle w:val="4"/>
        <w:tblW w:w="0" w:type="auto"/>
        <w:tblInd w:w="4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8"/>
        <w:gridCol w:w="930"/>
        <w:gridCol w:w="2610"/>
        <w:gridCol w:w="975"/>
        <w:gridCol w:w="3509"/>
      </w:tblGrid>
      <w:tr w14:paraId="0ADC9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218" w:type="dxa"/>
          </w:tcPr>
          <w:p w14:paraId="31CEB160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Year</w:t>
            </w:r>
          </w:p>
        </w:tc>
        <w:tc>
          <w:tcPr>
            <w:tcW w:w="930" w:type="dxa"/>
          </w:tcPr>
          <w:p w14:paraId="73669C01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</w:p>
        </w:tc>
        <w:tc>
          <w:tcPr>
            <w:tcW w:w="2610" w:type="dxa"/>
          </w:tcPr>
          <w:p w14:paraId="306361BA">
            <w:pPr>
              <w:pStyle w:val="8"/>
              <w:spacing w:before="3"/>
              <w:ind w:left="104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</w:rPr>
              <w:t>List</w:t>
            </w:r>
            <w:r>
              <w:rPr>
                <w:rFonts w:hint="default" w:ascii="Times New Roman" w:hAnsi="Times New Roman" w:cs="Times New Roman"/>
                <w:spacing w:val="14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15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Programmes</w:t>
            </w:r>
          </w:p>
        </w:tc>
        <w:tc>
          <w:tcPr>
            <w:tcW w:w="975" w:type="dxa"/>
          </w:tcPr>
          <w:p w14:paraId="3295B177">
            <w:pPr>
              <w:pStyle w:val="8"/>
              <w:spacing w:before="3"/>
              <w:ind w:left="109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2024-25</w:t>
            </w:r>
          </w:p>
        </w:tc>
        <w:tc>
          <w:tcPr>
            <w:tcW w:w="3509" w:type="dxa"/>
          </w:tcPr>
          <w:p w14:paraId="28509385">
            <w:pPr>
              <w:pStyle w:val="8"/>
              <w:spacing w:before="3"/>
              <w:ind w:left="103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</w:rPr>
              <w:t>List</w:t>
            </w:r>
            <w:r>
              <w:rPr>
                <w:rFonts w:hint="default" w:ascii="Times New Roman" w:hAnsi="Times New Roman" w:cs="Times New Roman"/>
                <w:spacing w:val="14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15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Programmes</w:t>
            </w:r>
          </w:p>
        </w:tc>
      </w:tr>
      <w:tr w14:paraId="272A3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18" w:type="dxa"/>
          </w:tcPr>
          <w:p w14:paraId="6E257B56">
            <w:pPr>
              <w:pStyle w:val="8"/>
              <w:spacing w:line="298" w:lineRule="exact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Number of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Programmes</w:t>
            </w:r>
          </w:p>
        </w:tc>
        <w:tc>
          <w:tcPr>
            <w:tcW w:w="930" w:type="dxa"/>
          </w:tcPr>
          <w:p w14:paraId="1891D012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</w:p>
          <w:p w14:paraId="312D8BEA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3</w:t>
            </w:r>
          </w:p>
          <w:p w14:paraId="4E4898F0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</w:p>
          <w:p w14:paraId="06D1D31D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</w:p>
        </w:tc>
        <w:tc>
          <w:tcPr>
            <w:tcW w:w="2610" w:type="dxa"/>
          </w:tcPr>
          <w:p w14:paraId="261151D2">
            <w:pPr>
              <w:pStyle w:val="8"/>
              <w:numPr>
                <w:ilvl w:val="0"/>
                <w:numId w:val="0"/>
              </w:numPr>
              <w:ind w:right="0" w:rightChars="0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B.A Honours Economic.</w:t>
            </w:r>
          </w:p>
          <w:p w14:paraId="2A2F05A7">
            <w:pPr>
              <w:pStyle w:val="8"/>
              <w:numPr>
                <w:ilvl w:val="0"/>
                <w:numId w:val="0"/>
              </w:numPr>
              <w:ind w:leftChars="0" w:right="0" w:rightChars="0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B.Com Honoours General.</w:t>
            </w:r>
          </w:p>
          <w:p w14:paraId="2B84181A">
            <w:pPr>
              <w:pStyle w:val="8"/>
              <w:numPr>
                <w:ilvl w:val="0"/>
                <w:numId w:val="0"/>
              </w:numPr>
              <w:ind w:right="0" w:rightChars="0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IN"/>
              </w:rPr>
              <w:t>B.Sc Honours Maths.</w:t>
            </w:r>
          </w:p>
        </w:tc>
        <w:tc>
          <w:tcPr>
            <w:tcW w:w="975" w:type="dxa"/>
          </w:tcPr>
          <w:p w14:paraId="7BEF18FB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</w:p>
          <w:p w14:paraId="3BEE23AE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4</w:t>
            </w:r>
          </w:p>
        </w:tc>
        <w:tc>
          <w:tcPr>
            <w:tcW w:w="3509" w:type="dxa"/>
          </w:tcPr>
          <w:p w14:paraId="3FB96937">
            <w:pPr>
              <w:pStyle w:val="8"/>
              <w:numPr>
                <w:ilvl w:val="0"/>
                <w:numId w:val="3"/>
              </w:numPr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A Honours Political Science.</w:t>
            </w:r>
          </w:p>
          <w:p w14:paraId="48224568">
            <w:pPr>
              <w:pStyle w:val="8"/>
              <w:numPr>
                <w:ilvl w:val="0"/>
                <w:numId w:val="0"/>
              </w:numPr>
              <w:ind w:leftChars="0" w:right="0" w:rightChars="0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B.Com Honours Comp Appl.</w:t>
            </w:r>
          </w:p>
          <w:p w14:paraId="2A58AD55">
            <w:pPr>
              <w:pStyle w:val="8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IN"/>
              </w:rPr>
              <w:t>B.Sc Honours Mathematics.</w:t>
            </w:r>
          </w:p>
          <w:p w14:paraId="7490AAF9">
            <w:pPr>
              <w:pStyle w:val="8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IN"/>
              </w:rPr>
              <w:t>B.Sc Honours Botany.</w:t>
            </w:r>
          </w:p>
        </w:tc>
      </w:tr>
    </w:tbl>
    <w:p w14:paraId="25E7BB7D">
      <w:pPr>
        <w:pStyle w:val="5"/>
        <w:spacing w:before="7"/>
        <w:ind w:left="0"/>
        <w:rPr>
          <w:rFonts w:hint="default" w:ascii="Times New Roman" w:hAnsi="Times New Roman" w:cs="Times New Roman"/>
          <w:sz w:val="36"/>
        </w:rPr>
      </w:pPr>
    </w:p>
    <w:p w14:paraId="21E391FA">
      <w:pPr>
        <w:pStyle w:val="7"/>
        <w:numPr>
          <w:ilvl w:val="0"/>
          <w:numId w:val="2"/>
        </w:numPr>
        <w:tabs>
          <w:tab w:val="left" w:pos="852"/>
        </w:tabs>
        <w:spacing w:before="0" w:after="0" w:line="240" w:lineRule="auto"/>
        <w:ind w:left="85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No</w:t>
      </w:r>
      <w:r>
        <w:rPr>
          <w:rFonts w:hint="default" w:ascii="Times New Roman" w:hAnsi="Times New Roman" w:cs="Times New Roman"/>
          <w:spacing w:val="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Value</w:t>
      </w:r>
      <w:r>
        <w:rPr>
          <w:rFonts w:hint="default" w:ascii="Times New Roman" w:hAnsi="Times New Roman" w:cs="Times New Roman"/>
          <w:spacing w:val="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Added</w:t>
      </w:r>
      <w:r>
        <w:rPr>
          <w:rFonts w:hint="default" w:ascii="Times New Roman" w:hAnsi="Times New Roman" w:cs="Times New Roman"/>
          <w:spacing w:val="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Courses</w:t>
      </w:r>
      <w:r>
        <w:rPr>
          <w:rFonts w:hint="default" w:ascii="Times New Roman" w:hAnsi="Times New Roman" w:cs="Times New Roman"/>
          <w:spacing w:val="1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introduced</w:t>
      </w:r>
      <w:r>
        <w:rPr>
          <w:rFonts w:hint="default" w:ascii="Times New Roman" w:hAnsi="Times New Roman" w:cs="Times New Roman"/>
          <w:spacing w:val="1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(last</w:t>
      </w:r>
      <w:r>
        <w:rPr>
          <w:rFonts w:hint="default" w:ascii="Times New Roman" w:hAnsi="Times New Roman" w:cs="Times New Roman"/>
          <w:spacing w:val="1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two</w:t>
      </w:r>
      <w:r>
        <w:rPr>
          <w:rFonts w:hint="default" w:ascii="Times New Roman" w:hAnsi="Times New Roman" w:cs="Times New Roman"/>
          <w:spacing w:val="10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years)</w:t>
      </w:r>
    </w:p>
    <w:p w14:paraId="70162DAD">
      <w:pPr>
        <w:pStyle w:val="5"/>
        <w:spacing w:before="1"/>
        <w:ind w:left="0"/>
        <w:rPr>
          <w:rFonts w:hint="default" w:ascii="Times New Roman" w:hAnsi="Times New Roman" w:cs="Times New Roman"/>
          <w:sz w:val="12"/>
        </w:rPr>
      </w:pPr>
    </w:p>
    <w:tbl>
      <w:tblPr>
        <w:tblStyle w:val="4"/>
        <w:tblW w:w="0" w:type="auto"/>
        <w:tblInd w:w="4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1225"/>
        <w:gridCol w:w="2464"/>
        <w:gridCol w:w="1139"/>
        <w:gridCol w:w="2479"/>
      </w:tblGrid>
      <w:tr w14:paraId="32991C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96AEB1">
            <w:pPr>
              <w:pStyle w:val="8"/>
              <w:spacing w:before="1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Year</w:t>
            </w:r>
          </w:p>
        </w:tc>
        <w:tc>
          <w:tcPr>
            <w:tcW w:w="12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91D1AD">
            <w:pPr>
              <w:pStyle w:val="8"/>
              <w:spacing w:before="1"/>
              <w:ind w:left="110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23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</w:p>
        </w:tc>
        <w:tc>
          <w:tcPr>
            <w:tcW w:w="24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42FADB">
            <w:pPr>
              <w:pStyle w:val="8"/>
              <w:spacing w:before="1"/>
              <w:ind w:left="104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</w:rPr>
              <w:t>List</w:t>
            </w:r>
            <w:r>
              <w:rPr>
                <w:rFonts w:hint="default"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of Courses</w:t>
            </w:r>
          </w:p>
        </w:tc>
        <w:tc>
          <w:tcPr>
            <w:tcW w:w="11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195559">
            <w:pPr>
              <w:pStyle w:val="8"/>
              <w:spacing w:before="1"/>
              <w:ind w:left="109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0"/>
                <w:sz w:val="24"/>
                <w:lang w:val="en-IN"/>
              </w:rPr>
              <w:t>4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0"/>
                <w:sz w:val="24"/>
                <w:lang w:val="en-IN"/>
              </w:rPr>
              <w:t>5</w:t>
            </w:r>
          </w:p>
        </w:tc>
        <w:tc>
          <w:tcPr>
            <w:tcW w:w="24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18276F">
            <w:pPr>
              <w:pStyle w:val="8"/>
              <w:spacing w:before="1"/>
              <w:ind w:left="103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</w:rPr>
              <w:t>List</w:t>
            </w:r>
            <w:r>
              <w:rPr>
                <w:rFonts w:hint="default" w:ascii="Times New Roman" w:hAnsi="Times New Roman" w:cs="Times New Roman"/>
                <w:spacing w:val="-1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of Courses</w:t>
            </w:r>
          </w:p>
        </w:tc>
      </w:tr>
      <w:tr w14:paraId="379A4F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E762C3">
            <w:pPr>
              <w:pStyle w:val="8"/>
              <w:spacing w:line="290" w:lineRule="atLeast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Value</w:t>
            </w:r>
            <w:r>
              <w:rPr>
                <w:rFonts w:hint="default" w:ascii="Times New Roman" w:hAnsi="Times New Roman" w:cs="Times New Roman"/>
                <w:spacing w:val="3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Added</w:t>
            </w:r>
            <w:r>
              <w:rPr>
                <w:rFonts w:hint="default" w:ascii="Times New Roman" w:hAnsi="Times New Roman" w:cs="Times New Roman"/>
                <w:spacing w:val="-8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courses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BE44BC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02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3E2BB2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B6148D">
            <w:pPr>
              <w:pStyle w:val="8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02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C4A720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4D4C48F2">
      <w:pPr>
        <w:pStyle w:val="5"/>
        <w:spacing w:before="3"/>
        <w:ind w:left="0"/>
        <w:rPr>
          <w:rFonts w:hint="default" w:ascii="Times New Roman" w:hAnsi="Times New Roman" w:cs="Times New Roman"/>
          <w:sz w:val="36"/>
        </w:rPr>
      </w:pPr>
    </w:p>
    <w:p w14:paraId="19052B3B">
      <w:pPr>
        <w:pStyle w:val="7"/>
        <w:numPr>
          <w:ilvl w:val="0"/>
          <w:numId w:val="2"/>
        </w:numPr>
        <w:tabs>
          <w:tab w:val="left" w:pos="918"/>
          <w:tab w:val="left" w:pos="919"/>
        </w:tabs>
        <w:spacing w:before="0" w:after="0" w:line="240" w:lineRule="auto"/>
        <w:ind w:left="918" w:right="0" w:hanging="428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Details</w:t>
      </w:r>
      <w:r>
        <w:rPr>
          <w:rFonts w:hint="default" w:ascii="Times New Roman" w:hAnsi="Times New Roman" w:cs="Times New Roman"/>
          <w:spacing w:val="10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1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teaching</w:t>
      </w:r>
      <w:r>
        <w:rPr>
          <w:rFonts w:hint="default" w:ascii="Times New Roman" w:hAnsi="Times New Roman" w:cs="Times New Roman"/>
          <w:spacing w:val="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faculty</w:t>
      </w:r>
    </w:p>
    <w:p w14:paraId="3EFE274C">
      <w:pPr>
        <w:pStyle w:val="5"/>
        <w:ind w:left="0"/>
        <w:rPr>
          <w:rFonts w:hint="default" w:ascii="Times New Roman" w:hAnsi="Times New Roman" w:cs="Times New Roman"/>
          <w:sz w:val="12"/>
        </w:rPr>
      </w:pPr>
    </w:p>
    <w:tbl>
      <w:tblPr>
        <w:tblStyle w:val="4"/>
        <w:tblW w:w="0" w:type="auto"/>
        <w:tblInd w:w="4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1"/>
        <w:gridCol w:w="1642"/>
        <w:gridCol w:w="2871"/>
        <w:gridCol w:w="2175"/>
      </w:tblGrid>
      <w:tr w14:paraId="4456F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171" w:type="dxa"/>
          </w:tcPr>
          <w:p w14:paraId="721EE1A5">
            <w:pPr>
              <w:pStyle w:val="8"/>
              <w:spacing w:before="8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No</w:t>
            </w:r>
            <w:r>
              <w:rPr>
                <w:rFonts w:hint="default" w:ascii="Times New Roman" w:hAnsi="Times New Roman" w:cs="Times New Roman"/>
                <w:spacing w:val="-7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-7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posts</w:t>
            </w:r>
          </w:p>
        </w:tc>
        <w:tc>
          <w:tcPr>
            <w:tcW w:w="1642" w:type="dxa"/>
          </w:tcPr>
          <w:p w14:paraId="389B219F">
            <w:pPr>
              <w:pStyle w:val="8"/>
              <w:spacing w:before="8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Sanctioned</w:t>
            </w:r>
          </w:p>
        </w:tc>
        <w:tc>
          <w:tcPr>
            <w:tcW w:w="2871" w:type="dxa"/>
          </w:tcPr>
          <w:p w14:paraId="21ACDA0C">
            <w:pPr>
              <w:pStyle w:val="8"/>
              <w:spacing w:before="8"/>
              <w:ind w:left="109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Working</w:t>
            </w:r>
          </w:p>
        </w:tc>
        <w:tc>
          <w:tcPr>
            <w:tcW w:w="2175" w:type="dxa"/>
          </w:tcPr>
          <w:p w14:paraId="794449AD">
            <w:pPr>
              <w:pStyle w:val="8"/>
              <w:spacing w:before="8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105"/>
                <w:sz w:val="24"/>
              </w:rPr>
              <w:t>Vacancies</w:t>
            </w:r>
          </w:p>
        </w:tc>
      </w:tr>
      <w:tr w14:paraId="3B339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171" w:type="dxa"/>
          </w:tcPr>
          <w:p w14:paraId="24052E79">
            <w:pPr>
              <w:pStyle w:val="8"/>
              <w:spacing w:before="8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Regular</w:t>
            </w:r>
          </w:p>
        </w:tc>
        <w:tc>
          <w:tcPr>
            <w:tcW w:w="1642" w:type="dxa"/>
          </w:tcPr>
          <w:p w14:paraId="12392EE3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10</w:t>
            </w:r>
          </w:p>
        </w:tc>
        <w:tc>
          <w:tcPr>
            <w:tcW w:w="2871" w:type="dxa"/>
          </w:tcPr>
          <w:p w14:paraId="0E40EE02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5</w:t>
            </w:r>
          </w:p>
        </w:tc>
        <w:tc>
          <w:tcPr>
            <w:tcW w:w="2175" w:type="dxa"/>
          </w:tcPr>
          <w:p w14:paraId="434A754A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5</w:t>
            </w:r>
          </w:p>
        </w:tc>
      </w:tr>
      <w:tr w14:paraId="4CABC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171" w:type="dxa"/>
          </w:tcPr>
          <w:p w14:paraId="687B769F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PTL</w:t>
            </w:r>
          </w:p>
        </w:tc>
        <w:tc>
          <w:tcPr>
            <w:tcW w:w="1642" w:type="dxa"/>
          </w:tcPr>
          <w:p w14:paraId="4CA328AB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-</w:t>
            </w:r>
          </w:p>
        </w:tc>
        <w:tc>
          <w:tcPr>
            <w:tcW w:w="2871" w:type="dxa"/>
          </w:tcPr>
          <w:p w14:paraId="490777C3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-</w:t>
            </w:r>
          </w:p>
        </w:tc>
        <w:tc>
          <w:tcPr>
            <w:tcW w:w="2175" w:type="dxa"/>
          </w:tcPr>
          <w:p w14:paraId="465A31FE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-</w:t>
            </w:r>
          </w:p>
        </w:tc>
      </w:tr>
      <w:tr w14:paraId="0413E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171" w:type="dxa"/>
          </w:tcPr>
          <w:p w14:paraId="71FB44D1">
            <w:pPr>
              <w:pStyle w:val="8"/>
              <w:spacing w:before="4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Contract</w:t>
            </w:r>
          </w:p>
        </w:tc>
        <w:tc>
          <w:tcPr>
            <w:tcW w:w="1642" w:type="dxa"/>
          </w:tcPr>
          <w:p w14:paraId="596A1EC2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</w:p>
        </w:tc>
        <w:tc>
          <w:tcPr>
            <w:tcW w:w="2871" w:type="dxa"/>
          </w:tcPr>
          <w:p w14:paraId="50F08E87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1</w:t>
            </w:r>
          </w:p>
        </w:tc>
        <w:tc>
          <w:tcPr>
            <w:tcW w:w="2175" w:type="dxa"/>
          </w:tcPr>
          <w:p w14:paraId="7F65045B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0</w:t>
            </w:r>
          </w:p>
        </w:tc>
      </w:tr>
      <w:tr w14:paraId="49BA9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171" w:type="dxa"/>
          </w:tcPr>
          <w:p w14:paraId="59BB1E7B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Guest</w:t>
            </w:r>
          </w:p>
        </w:tc>
        <w:tc>
          <w:tcPr>
            <w:tcW w:w="1642" w:type="dxa"/>
          </w:tcPr>
          <w:p w14:paraId="1949B94E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</w:p>
        </w:tc>
        <w:tc>
          <w:tcPr>
            <w:tcW w:w="2871" w:type="dxa"/>
          </w:tcPr>
          <w:p w14:paraId="20D924CC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2</w:t>
            </w:r>
          </w:p>
        </w:tc>
        <w:tc>
          <w:tcPr>
            <w:tcW w:w="2175" w:type="dxa"/>
          </w:tcPr>
          <w:p w14:paraId="74ED3BBA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0</w:t>
            </w:r>
          </w:p>
        </w:tc>
      </w:tr>
      <w:tr w14:paraId="00A6D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171" w:type="dxa"/>
          </w:tcPr>
          <w:p w14:paraId="5E80A955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Total</w:t>
            </w:r>
          </w:p>
        </w:tc>
        <w:tc>
          <w:tcPr>
            <w:tcW w:w="1642" w:type="dxa"/>
          </w:tcPr>
          <w:p w14:paraId="55B187DF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10</w:t>
            </w:r>
          </w:p>
        </w:tc>
        <w:tc>
          <w:tcPr>
            <w:tcW w:w="2871" w:type="dxa"/>
          </w:tcPr>
          <w:p w14:paraId="30558A5B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08</w:t>
            </w:r>
          </w:p>
        </w:tc>
        <w:tc>
          <w:tcPr>
            <w:tcW w:w="2175" w:type="dxa"/>
          </w:tcPr>
          <w:p w14:paraId="1CA8F7CA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5</w:t>
            </w:r>
          </w:p>
        </w:tc>
      </w:tr>
    </w:tbl>
    <w:p w14:paraId="23A2E37B">
      <w:pPr>
        <w:pStyle w:val="7"/>
        <w:numPr>
          <w:ilvl w:val="0"/>
          <w:numId w:val="2"/>
        </w:numPr>
        <w:tabs>
          <w:tab w:val="left" w:pos="918"/>
          <w:tab w:val="left" w:pos="919"/>
        </w:tabs>
        <w:spacing w:before="3" w:after="0" w:line="240" w:lineRule="auto"/>
        <w:ind w:left="918" w:right="0" w:hanging="428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Qualifications</w:t>
      </w:r>
      <w:r>
        <w:rPr>
          <w:rFonts w:hint="default" w:ascii="Times New Roman" w:hAnsi="Times New Roman" w:cs="Times New Roman"/>
          <w:spacing w:val="10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1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teaching</w:t>
      </w:r>
      <w:r>
        <w:rPr>
          <w:rFonts w:hint="default" w:ascii="Times New Roman" w:hAnsi="Times New Roman" w:cs="Times New Roman"/>
          <w:spacing w:val="1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staff</w:t>
      </w:r>
    </w:p>
    <w:p w14:paraId="3A5C9875">
      <w:pPr>
        <w:pStyle w:val="5"/>
        <w:spacing w:before="1"/>
        <w:ind w:left="0"/>
        <w:rPr>
          <w:rFonts w:hint="default" w:ascii="Times New Roman" w:hAnsi="Times New Roman" w:cs="Times New Roman"/>
          <w:sz w:val="12"/>
        </w:rPr>
      </w:pPr>
    </w:p>
    <w:tbl>
      <w:tblPr>
        <w:tblStyle w:val="4"/>
        <w:tblW w:w="0" w:type="auto"/>
        <w:tblInd w:w="4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431"/>
        <w:gridCol w:w="1287"/>
        <w:gridCol w:w="1864"/>
        <w:gridCol w:w="2334"/>
      </w:tblGrid>
      <w:tr w14:paraId="47695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700" w:type="dxa"/>
          </w:tcPr>
          <w:p w14:paraId="75FC58BA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Teaching</w:t>
            </w:r>
          </w:p>
          <w:p w14:paraId="5B35A17F">
            <w:pPr>
              <w:pStyle w:val="8"/>
              <w:spacing w:before="150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Staff</w:t>
            </w:r>
          </w:p>
        </w:tc>
        <w:tc>
          <w:tcPr>
            <w:tcW w:w="1431" w:type="dxa"/>
          </w:tcPr>
          <w:p w14:paraId="2BFB83AB">
            <w:pPr>
              <w:pStyle w:val="8"/>
              <w:spacing w:before="3"/>
              <w:ind w:left="526" w:right="50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105"/>
                <w:sz w:val="24"/>
              </w:rPr>
              <w:t>PG</w:t>
            </w:r>
          </w:p>
        </w:tc>
        <w:tc>
          <w:tcPr>
            <w:tcW w:w="1287" w:type="dxa"/>
          </w:tcPr>
          <w:p w14:paraId="043347CA">
            <w:pPr>
              <w:pStyle w:val="8"/>
              <w:spacing w:before="3"/>
              <w:ind w:left="26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</w:rPr>
              <w:t>M.</w:t>
            </w:r>
            <w:r>
              <w:rPr>
                <w:rFonts w:hint="default"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Phil</w:t>
            </w:r>
          </w:p>
        </w:tc>
        <w:tc>
          <w:tcPr>
            <w:tcW w:w="1864" w:type="dxa"/>
          </w:tcPr>
          <w:p w14:paraId="55F412DD">
            <w:pPr>
              <w:pStyle w:val="8"/>
              <w:spacing w:before="3"/>
              <w:ind w:left="624" w:right="62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Ph.D</w:t>
            </w:r>
          </w:p>
        </w:tc>
        <w:tc>
          <w:tcPr>
            <w:tcW w:w="2334" w:type="dxa"/>
          </w:tcPr>
          <w:p w14:paraId="466F4AE5">
            <w:pPr>
              <w:pStyle w:val="8"/>
              <w:spacing w:before="3"/>
              <w:ind w:left="733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</w:rPr>
              <w:t>NET/SET</w:t>
            </w:r>
          </w:p>
        </w:tc>
      </w:tr>
      <w:tr w14:paraId="3C2CB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700" w:type="dxa"/>
          </w:tcPr>
          <w:p w14:paraId="3D3F833C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Regular</w:t>
            </w:r>
          </w:p>
        </w:tc>
        <w:tc>
          <w:tcPr>
            <w:tcW w:w="1431" w:type="dxa"/>
          </w:tcPr>
          <w:p w14:paraId="5B519448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5</w:t>
            </w:r>
          </w:p>
        </w:tc>
        <w:tc>
          <w:tcPr>
            <w:tcW w:w="1287" w:type="dxa"/>
          </w:tcPr>
          <w:p w14:paraId="564BD15A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1</w:t>
            </w:r>
          </w:p>
        </w:tc>
        <w:tc>
          <w:tcPr>
            <w:tcW w:w="1864" w:type="dxa"/>
          </w:tcPr>
          <w:p w14:paraId="49462FE9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4</w:t>
            </w:r>
          </w:p>
        </w:tc>
        <w:tc>
          <w:tcPr>
            <w:tcW w:w="2334" w:type="dxa"/>
          </w:tcPr>
          <w:p w14:paraId="54FDF50C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4</w:t>
            </w:r>
          </w:p>
        </w:tc>
      </w:tr>
      <w:tr w14:paraId="784CD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00" w:type="dxa"/>
          </w:tcPr>
          <w:p w14:paraId="1C34D436">
            <w:pPr>
              <w:pStyle w:val="8"/>
              <w:spacing w:before="4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PTL</w:t>
            </w:r>
          </w:p>
        </w:tc>
        <w:tc>
          <w:tcPr>
            <w:tcW w:w="1431" w:type="dxa"/>
          </w:tcPr>
          <w:p w14:paraId="0741AFE7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-</w:t>
            </w:r>
          </w:p>
        </w:tc>
        <w:tc>
          <w:tcPr>
            <w:tcW w:w="1287" w:type="dxa"/>
          </w:tcPr>
          <w:p w14:paraId="3772B5C1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-</w:t>
            </w:r>
          </w:p>
        </w:tc>
        <w:tc>
          <w:tcPr>
            <w:tcW w:w="1864" w:type="dxa"/>
          </w:tcPr>
          <w:p w14:paraId="6351AAC7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-</w:t>
            </w:r>
          </w:p>
        </w:tc>
        <w:tc>
          <w:tcPr>
            <w:tcW w:w="2334" w:type="dxa"/>
          </w:tcPr>
          <w:p w14:paraId="08E497FA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-</w:t>
            </w:r>
          </w:p>
        </w:tc>
      </w:tr>
      <w:tr w14:paraId="2A5B2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700" w:type="dxa"/>
          </w:tcPr>
          <w:p w14:paraId="3463EF07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Contract</w:t>
            </w:r>
          </w:p>
        </w:tc>
        <w:tc>
          <w:tcPr>
            <w:tcW w:w="1431" w:type="dxa"/>
          </w:tcPr>
          <w:p w14:paraId="429BF5F6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1</w:t>
            </w:r>
          </w:p>
        </w:tc>
        <w:tc>
          <w:tcPr>
            <w:tcW w:w="1287" w:type="dxa"/>
          </w:tcPr>
          <w:p w14:paraId="07E6E6CD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64" w:type="dxa"/>
          </w:tcPr>
          <w:p w14:paraId="0BC88F02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1</w:t>
            </w:r>
          </w:p>
        </w:tc>
        <w:tc>
          <w:tcPr>
            <w:tcW w:w="2334" w:type="dxa"/>
          </w:tcPr>
          <w:p w14:paraId="3242280D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1904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00" w:type="dxa"/>
          </w:tcPr>
          <w:p w14:paraId="06DC7BC8">
            <w:pPr>
              <w:pStyle w:val="8"/>
              <w:spacing w:line="288" w:lineRule="exact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Guest</w:t>
            </w:r>
          </w:p>
        </w:tc>
        <w:tc>
          <w:tcPr>
            <w:tcW w:w="1431" w:type="dxa"/>
          </w:tcPr>
          <w:p w14:paraId="70B5A0E6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2</w:t>
            </w:r>
          </w:p>
        </w:tc>
        <w:tc>
          <w:tcPr>
            <w:tcW w:w="1287" w:type="dxa"/>
          </w:tcPr>
          <w:p w14:paraId="77E200B9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64" w:type="dxa"/>
          </w:tcPr>
          <w:p w14:paraId="441284FA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34" w:type="dxa"/>
          </w:tcPr>
          <w:p w14:paraId="452BDC19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2</w:t>
            </w:r>
          </w:p>
        </w:tc>
      </w:tr>
      <w:tr w14:paraId="3D19C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700" w:type="dxa"/>
          </w:tcPr>
          <w:p w14:paraId="1FABB9EA">
            <w:pPr>
              <w:pStyle w:val="8"/>
              <w:spacing w:line="288" w:lineRule="exact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Total</w:t>
            </w:r>
          </w:p>
        </w:tc>
        <w:tc>
          <w:tcPr>
            <w:tcW w:w="1431" w:type="dxa"/>
          </w:tcPr>
          <w:p w14:paraId="794407C1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8</w:t>
            </w:r>
          </w:p>
        </w:tc>
        <w:tc>
          <w:tcPr>
            <w:tcW w:w="1287" w:type="dxa"/>
          </w:tcPr>
          <w:p w14:paraId="7D0D065F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1</w:t>
            </w:r>
          </w:p>
        </w:tc>
        <w:tc>
          <w:tcPr>
            <w:tcW w:w="1864" w:type="dxa"/>
          </w:tcPr>
          <w:p w14:paraId="2A823B99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5</w:t>
            </w:r>
          </w:p>
        </w:tc>
        <w:tc>
          <w:tcPr>
            <w:tcW w:w="2334" w:type="dxa"/>
          </w:tcPr>
          <w:p w14:paraId="39556151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6</w:t>
            </w:r>
          </w:p>
        </w:tc>
      </w:tr>
    </w:tbl>
    <w:p w14:paraId="584FE658">
      <w:pPr>
        <w:pStyle w:val="7"/>
        <w:numPr>
          <w:ilvl w:val="0"/>
          <w:numId w:val="2"/>
        </w:numPr>
        <w:tabs>
          <w:tab w:val="left" w:pos="852"/>
        </w:tabs>
        <w:spacing w:before="0" w:after="0" w:line="288" w:lineRule="exact"/>
        <w:ind w:left="85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Details</w:t>
      </w:r>
      <w:r>
        <w:rPr>
          <w:rFonts w:hint="default" w:ascii="Times New Roman" w:hAnsi="Times New Roman" w:cs="Times New Roman"/>
          <w:spacing w:val="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non-</w:t>
      </w:r>
      <w:r>
        <w:rPr>
          <w:rFonts w:hint="default" w:ascii="Times New Roman" w:hAnsi="Times New Roman" w:cs="Times New Roman"/>
          <w:spacing w:val="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teaching</w:t>
      </w:r>
      <w:r>
        <w:rPr>
          <w:rFonts w:hint="default" w:ascii="Times New Roman" w:hAnsi="Times New Roman" w:cs="Times New Roman"/>
          <w:spacing w:val="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faculty</w:t>
      </w:r>
    </w:p>
    <w:p w14:paraId="3699723A">
      <w:pPr>
        <w:pStyle w:val="5"/>
        <w:ind w:left="0"/>
        <w:rPr>
          <w:rFonts w:hint="default" w:ascii="Times New Roman" w:hAnsi="Times New Roman" w:cs="Times New Roman"/>
          <w:sz w:val="12"/>
        </w:rPr>
      </w:pPr>
    </w:p>
    <w:tbl>
      <w:tblPr>
        <w:tblStyle w:val="4"/>
        <w:tblW w:w="0" w:type="auto"/>
        <w:tblInd w:w="4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6"/>
        <w:gridCol w:w="1642"/>
        <w:gridCol w:w="2876"/>
        <w:gridCol w:w="1946"/>
      </w:tblGrid>
      <w:tr w14:paraId="7881F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166" w:type="dxa"/>
          </w:tcPr>
          <w:p w14:paraId="3641F7B6">
            <w:pPr>
              <w:pStyle w:val="8"/>
              <w:spacing w:before="4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No</w:t>
            </w:r>
            <w:r>
              <w:rPr>
                <w:rFonts w:hint="default" w:ascii="Times New Roman" w:hAnsi="Times New Roman" w:cs="Times New Roman"/>
                <w:spacing w:val="-7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-7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posts</w:t>
            </w:r>
          </w:p>
        </w:tc>
        <w:tc>
          <w:tcPr>
            <w:tcW w:w="1642" w:type="dxa"/>
          </w:tcPr>
          <w:p w14:paraId="3C7F68F9">
            <w:pPr>
              <w:pStyle w:val="8"/>
              <w:spacing w:before="4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Sanctioned</w:t>
            </w:r>
          </w:p>
        </w:tc>
        <w:tc>
          <w:tcPr>
            <w:tcW w:w="2876" w:type="dxa"/>
          </w:tcPr>
          <w:p w14:paraId="3BD01F8B">
            <w:pPr>
              <w:pStyle w:val="8"/>
              <w:spacing w:before="4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Working</w:t>
            </w:r>
          </w:p>
        </w:tc>
        <w:tc>
          <w:tcPr>
            <w:tcW w:w="1946" w:type="dxa"/>
          </w:tcPr>
          <w:p w14:paraId="1AF9A5B1">
            <w:pPr>
              <w:pStyle w:val="8"/>
              <w:spacing w:before="4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105"/>
                <w:sz w:val="24"/>
              </w:rPr>
              <w:t>Vacancies</w:t>
            </w:r>
          </w:p>
        </w:tc>
      </w:tr>
      <w:tr w14:paraId="1DE89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166" w:type="dxa"/>
          </w:tcPr>
          <w:p w14:paraId="5E43B04E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4"/>
                <w:szCs w:val="24"/>
              </w:rPr>
              <w:t>Supernumarery</w:t>
            </w:r>
          </w:p>
        </w:tc>
        <w:tc>
          <w:tcPr>
            <w:tcW w:w="1642" w:type="dxa"/>
          </w:tcPr>
          <w:p w14:paraId="49591FEA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4</w:t>
            </w:r>
          </w:p>
        </w:tc>
        <w:tc>
          <w:tcPr>
            <w:tcW w:w="2876" w:type="dxa"/>
          </w:tcPr>
          <w:p w14:paraId="6B4A32A5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4</w:t>
            </w:r>
          </w:p>
        </w:tc>
        <w:tc>
          <w:tcPr>
            <w:tcW w:w="1946" w:type="dxa"/>
          </w:tcPr>
          <w:p w14:paraId="5F783E43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-</w:t>
            </w:r>
          </w:p>
        </w:tc>
      </w:tr>
      <w:tr w14:paraId="57C65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166" w:type="dxa"/>
          </w:tcPr>
          <w:p w14:paraId="34D13882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4"/>
                <w:szCs w:val="24"/>
              </w:rPr>
              <w:t>Total (Out sourcing)</w:t>
            </w:r>
          </w:p>
        </w:tc>
        <w:tc>
          <w:tcPr>
            <w:tcW w:w="1642" w:type="dxa"/>
          </w:tcPr>
          <w:p w14:paraId="6E41143E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5</w:t>
            </w:r>
          </w:p>
        </w:tc>
        <w:tc>
          <w:tcPr>
            <w:tcW w:w="2876" w:type="dxa"/>
          </w:tcPr>
          <w:p w14:paraId="3B806FF9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5</w:t>
            </w:r>
          </w:p>
        </w:tc>
        <w:tc>
          <w:tcPr>
            <w:tcW w:w="1946" w:type="dxa"/>
          </w:tcPr>
          <w:p w14:paraId="19573BED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-</w:t>
            </w:r>
          </w:p>
        </w:tc>
      </w:tr>
    </w:tbl>
    <w:p w14:paraId="0D9DCA04">
      <w:pPr>
        <w:pStyle w:val="7"/>
        <w:numPr>
          <w:ilvl w:val="0"/>
          <w:numId w:val="2"/>
        </w:numPr>
        <w:tabs>
          <w:tab w:val="left" w:pos="852"/>
        </w:tabs>
        <w:spacing w:before="3" w:after="0" w:line="240" w:lineRule="auto"/>
        <w:ind w:left="85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0"/>
          <w:sz w:val="24"/>
        </w:rPr>
        <w:t>Student</w:t>
      </w:r>
      <w:r>
        <w:rPr>
          <w:rFonts w:hint="default" w:ascii="Times New Roman" w:hAnsi="Times New Roman" w:cs="Times New Roman"/>
          <w:spacing w:val="26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strength</w:t>
      </w:r>
      <w:r>
        <w:rPr>
          <w:rFonts w:hint="default" w:ascii="Times New Roman" w:hAnsi="Times New Roman" w:cs="Times New Roman"/>
          <w:spacing w:val="30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particulars</w:t>
      </w:r>
    </w:p>
    <w:p w14:paraId="2349195C">
      <w:pPr>
        <w:pStyle w:val="5"/>
        <w:spacing w:before="151"/>
        <w:ind w:left="5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w w:val="95"/>
        </w:rPr>
        <w:t>a)</w:t>
      </w:r>
      <w:r>
        <w:rPr>
          <w:rFonts w:hint="default" w:ascii="Times New Roman" w:hAnsi="Times New Roman" w:cs="Times New Roman"/>
          <w:spacing w:val="25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During</w:t>
      </w:r>
      <w:r>
        <w:rPr>
          <w:rFonts w:hint="default" w:ascii="Times New Roman" w:hAnsi="Times New Roman" w:cs="Times New Roman"/>
          <w:spacing w:val="-12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the</w:t>
      </w:r>
      <w:r>
        <w:rPr>
          <w:rFonts w:hint="default" w:ascii="Times New Roman" w:hAnsi="Times New Roman" w:cs="Times New Roman"/>
          <w:spacing w:val="-20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last</w:t>
      </w:r>
      <w:r>
        <w:rPr>
          <w:rFonts w:hint="default" w:ascii="Times New Roman" w:hAnsi="Times New Roman" w:cs="Times New Roman"/>
          <w:spacing w:val="-9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two</w:t>
      </w:r>
      <w:r>
        <w:rPr>
          <w:rFonts w:hint="default" w:ascii="Times New Roman" w:hAnsi="Times New Roman" w:cs="Times New Roman"/>
          <w:spacing w:val="-11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years</w:t>
      </w:r>
    </w:p>
    <w:p w14:paraId="60E6F7AB">
      <w:pPr>
        <w:pStyle w:val="5"/>
        <w:ind w:left="0"/>
        <w:rPr>
          <w:rFonts w:hint="default" w:ascii="Times New Roman" w:hAnsi="Times New Roman" w:cs="Times New Roman"/>
          <w:sz w:val="12"/>
        </w:rPr>
      </w:pPr>
    </w:p>
    <w:tbl>
      <w:tblPr>
        <w:tblStyle w:val="4"/>
        <w:tblW w:w="0" w:type="auto"/>
        <w:tblInd w:w="4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6"/>
        <w:gridCol w:w="591"/>
        <w:gridCol w:w="745"/>
        <w:gridCol w:w="783"/>
        <w:gridCol w:w="596"/>
        <w:gridCol w:w="759"/>
        <w:gridCol w:w="784"/>
      </w:tblGrid>
      <w:tr w14:paraId="64706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166" w:type="dxa"/>
          </w:tcPr>
          <w:p w14:paraId="785DDC3E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Year</w:t>
            </w:r>
          </w:p>
        </w:tc>
        <w:tc>
          <w:tcPr>
            <w:tcW w:w="2119" w:type="dxa"/>
            <w:gridSpan w:val="3"/>
          </w:tcPr>
          <w:p w14:paraId="01BDDD8F">
            <w:pPr>
              <w:pStyle w:val="8"/>
              <w:spacing w:before="3"/>
              <w:ind w:left="105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</w:p>
        </w:tc>
        <w:tc>
          <w:tcPr>
            <w:tcW w:w="2139" w:type="dxa"/>
            <w:gridSpan w:val="3"/>
          </w:tcPr>
          <w:p w14:paraId="52BDE212">
            <w:pPr>
              <w:pStyle w:val="8"/>
              <w:spacing w:before="3"/>
              <w:ind w:left="10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5</w:t>
            </w:r>
          </w:p>
        </w:tc>
      </w:tr>
      <w:tr w14:paraId="2FFF8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166" w:type="dxa"/>
            <w:vMerge w:val="restart"/>
          </w:tcPr>
          <w:p w14:paraId="7D290631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No.</w:t>
            </w:r>
            <w:r>
              <w:rPr>
                <w:rFonts w:hint="default" w:ascii="Times New Roman" w:hAnsi="Times New Roman" w:cs="Times New Roman"/>
                <w:spacing w:val="-18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-12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students</w:t>
            </w:r>
          </w:p>
        </w:tc>
        <w:tc>
          <w:tcPr>
            <w:tcW w:w="591" w:type="dxa"/>
          </w:tcPr>
          <w:p w14:paraId="4D3002C3">
            <w:pPr>
              <w:pStyle w:val="8"/>
              <w:spacing w:before="3"/>
              <w:ind w:left="105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53"/>
                <w:sz w:val="24"/>
              </w:rPr>
              <w:t>I</w:t>
            </w:r>
          </w:p>
        </w:tc>
        <w:tc>
          <w:tcPr>
            <w:tcW w:w="745" w:type="dxa"/>
          </w:tcPr>
          <w:p w14:paraId="631255C6">
            <w:pPr>
              <w:pStyle w:val="8"/>
              <w:spacing w:before="3"/>
              <w:ind w:left="109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65"/>
                <w:sz w:val="24"/>
              </w:rPr>
              <w:t>II</w:t>
            </w:r>
          </w:p>
        </w:tc>
        <w:tc>
          <w:tcPr>
            <w:tcW w:w="783" w:type="dxa"/>
          </w:tcPr>
          <w:p w14:paraId="5AC69FBA">
            <w:pPr>
              <w:pStyle w:val="8"/>
              <w:spacing w:before="3"/>
              <w:ind w:left="108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65"/>
                <w:sz w:val="24"/>
              </w:rPr>
              <w:t>III</w:t>
            </w:r>
          </w:p>
        </w:tc>
        <w:tc>
          <w:tcPr>
            <w:tcW w:w="596" w:type="dxa"/>
          </w:tcPr>
          <w:p w14:paraId="47549967">
            <w:pPr>
              <w:pStyle w:val="8"/>
              <w:spacing w:before="3"/>
              <w:ind w:left="108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53"/>
                <w:sz w:val="24"/>
              </w:rPr>
              <w:t>I</w:t>
            </w:r>
          </w:p>
        </w:tc>
        <w:tc>
          <w:tcPr>
            <w:tcW w:w="759" w:type="dxa"/>
          </w:tcPr>
          <w:p w14:paraId="7429DB6E">
            <w:pPr>
              <w:pStyle w:val="8"/>
              <w:spacing w:before="3"/>
              <w:ind w:left="103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65"/>
                <w:sz w:val="24"/>
              </w:rPr>
              <w:t>II</w:t>
            </w:r>
          </w:p>
        </w:tc>
        <w:tc>
          <w:tcPr>
            <w:tcW w:w="784" w:type="dxa"/>
          </w:tcPr>
          <w:p w14:paraId="2FC8A481">
            <w:pPr>
              <w:pStyle w:val="8"/>
              <w:spacing w:before="3"/>
              <w:ind w:left="10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65"/>
                <w:sz w:val="24"/>
              </w:rPr>
              <w:t>III</w:t>
            </w:r>
          </w:p>
        </w:tc>
      </w:tr>
      <w:tr w14:paraId="1338A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166" w:type="dxa"/>
            <w:vMerge w:val="continue"/>
            <w:tcBorders>
              <w:top w:val="nil"/>
            </w:tcBorders>
          </w:tcPr>
          <w:p w14:paraId="4A1D1E37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1" w:type="dxa"/>
          </w:tcPr>
          <w:p w14:paraId="78ABE094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43</w:t>
            </w:r>
          </w:p>
        </w:tc>
        <w:tc>
          <w:tcPr>
            <w:tcW w:w="745" w:type="dxa"/>
          </w:tcPr>
          <w:p w14:paraId="4D3C24DB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24</w:t>
            </w:r>
          </w:p>
        </w:tc>
        <w:tc>
          <w:tcPr>
            <w:tcW w:w="783" w:type="dxa"/>
          </w:tcPr>
          <w:p w14:paraId="74CD973A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68</w:t>
            </w:r>
          </w:p>
        </w:tc>
        <w:tc>
          <w:tcPr>
            <w:tcW w:w="596" w:type="dxa"/>
          </w:tcPr>
          <w:p w14:paraId="6CEC2021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89</w:t>
            </w:r>
          </w:p>
        </w:tc>
        <w:tc>
          <w:tcPr>
            <w:tcW w:w="759" w:type="dxa"/>
          </w:tcPr>
          <w:p w14:paraId="59E5F928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35</w:t>
            </w:r>
          </w:p>
        </w:tc>
        <w:tc>
          <w:tcPr>
            <w:tcW w:w="784" w:type="dxa"/>
          </w:tcPr>
          <w:p w14:paraId="437FE7DD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20</w:t>
            </w:r>
          </w:p>
        </w:tc>
      </w:tr>
    </w:tbl>
    <w:p w14:paraId="041BAC51">
      <w:pPr>
        <w:pStyle w:val="5"/>
        <w:spacing w:before="7"/>
        <w:ind w:left="0"/>
        <w:rPr>
          <w:rFonts w:hint="default" w:ascii="Times New Roman" w:hAnsi="Times New Roman" w:cs="Times New Roman"/>
          <w:sz w:val="36"/>
        </w:rPr>
      </w:pPr>
    </w:p>
    <w:p w14:paraId="60905AF5">
      <w:pPr>
        <w:pStyle w:val="7"/>
        <w:numPr>
          <w:ilvl w:val="0"/>
          <w:numId w:val="2"/>
        </w:numPr>
        <w:tabs>
          <w:tab w:val="left" w:pos="852"/>
        </w:tabs>
        <w:spacing w:before="0" w:after="0" w:line="240" w:lineRule="auto"/>
        <w:ind w:left="851" w:right="1079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No</w:t>
      </w:r>
      <w:r>
        <w:rPr>
          <w:rFonts w:hint="default" w:ascii="Times New Roman" w:hAnsi="Times New Roman" w:cs="Times New Roman"/>
          <w:spacing w:val="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students</w:t>
      </w:r>
      <w:r>
        <w:rPr>
          <w:rFonts w:hint="default" w:ascii="Times New Roman" w:hAnsi="Times New Roman" w:cs="Times New Roman"/>
          <w:spacing w:val="-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appeared</w:t>
      </w:r>
      <w:r>
        <w:rPr>
          <w:rFonts w:hint="default" w:ascii="Times New Roman" w:hAnsi="Times New Roman" w:cs="Times New Roman"/>
          <w:spacing w:val="-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in</w:t>
      </w:r>
      <w:r>
        <w:rPr>
          <w:rFonts w:hint="default" w:ascii="Times New Roman" w:hAnsi="Times New Roman" w:cs="Times New Roman"/>
          <w:spacing w:val="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the</w:t>
      </w:r>
      <w:r>
        <w:rPr>
          <w:rFonts w:hint="default" w:ascii="Times New Roman" w:hAnsi="Times New Roman" w:cs="Times New Roman"/>
          <w:spacing w:val="-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final</w:t>
      </w:r>
      <w:r>
        <w:rPr>
          <w:rFonts w:hint="default" w:ascii="Times New Roman" w:hAnsi="Times New Roman" w:cs="Times New Roman"/>
          <w:spacing w:val="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year</w:t>
      </w:r>
      <w:r>
        <w:rPr>
          <w:rFonts w:hint="default" w:ascii="Times New Roman" w:hAnsi="Times New Roman" w:cs="Times New Roman"/>
          <w:spacing w:val="-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exams</w:t>
      </w:r>
      <w:r>
        <w:rPr>
          <w:rFonts w:hint="default" w:ascii="Times New Roman" w:hAnsi="Times New Roman" w:cs="Times New Roman"/>
          <w:spacing w:val="-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during</w:t>
      </w:r>
      <w:r>
        <w:rPr>
          <w:rFonts w:hint="default" w:ascii="Times New Roman" w:hAnsi="Times New Roman" w:cs="Times New Roman"/>
          <w:spacing w:val="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the</w:t>
      </w:r>
      <w:r>
        <w:rPr>
          <w:rFonts w:hint="default" w:ascii="Times New Roman" w:hAnsi="Times New Roman" w:cs="Times New Roman"/>
          <w:spacing w:val="-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last</w:t>
      </w:r>
      <w:r>
        <w:rPr>
          <w:rFonts w:hint="default" w:ascii="Times New Roman" w:hAnsi="Times New Roman" w:cs="Times New Roman"/>
          <w:spacing w:val="10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two</w:t>
      </w:r>
      <w:r>
        <w:rPr>
          <w:rFonts w:hint="default" w:ascii="Times New Roman" w:hAnsi="Times New Roman" w:cs="Times New Roman"/>
          <w:spacing w:val="-7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years</w:t>
      </w:r>
    </w:p>
    <w:p w14:paraId="28ECB875">
      <w:pPr>
        <w:pStyle w:val="5"/>
        <w:spacing w:before="5"/>
        <w:ind w:left="0"/>
        <w:rPr>
          <w:rFonts w:hint="default" w:ascii="Times New Roman" w:hAnsi="Times New Roman" w:cs="Times New Roman"/>
        </w:rPr>
      </w:pPr>
    </w:p>
    <w:tbl>
      <w:tblPr>
        <w:tblStyle w:val="4"/>
        <w:tblW w:w="0" w:type="auto"/>
        <w:tblInd w:w="4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0"/>
        <w:gridCol w:w="570"/>
        <w:gridCol w:w="770"/>
        <w:gridCol w:w="770"/>
        <w:gridCol w:w="590"/>
        <w:gridCol w:w="740"/>
        <w:gridCol w:w="800"/>
      </w:tblGrid>
      <w:tr w14:paraId="4BD19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200" w:type="dxa"/>
          </w:tcPr>
          <w:p w14:paraId="6F103FA5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Year</w:t>
            </w:r>
          </w:p>
        </w:tc>
        <w:tc>
          <w:tcPr>
            <w:tcW w:w="2110" w:type="dxa"/>
            <w:gridSpan w:val="3"/>
            <w:shd w:val="clear" w:color="auto" w:fill="auto"/>
            <w:vAlign w:val="top"/>
          </w:tcPr>
          <w:p w14:paraId="696B91BF">
            <w:pPr>
              <w:pStyle w:val="8"/>
              <w:spacing w:before="3"/>
              <w:ind w:left="105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</w:p>
        </w:tc>
        <w:tc>
          <w:tcPr>
            <w:tcW w:w="2130" w:type="dxa"/>
            <w:gridSpan w:val="3"/>
            <w:shd w:val="clear" w:color="auto" w:fill="auto"/>
            <w:vAlign w:val="top"/>
          </w:tcPr>
          <w:p w14:paraId="5E6A4F9B">
            <w:pPr>
              <w:pStyle w:val="8"/>
              <w:spacing w:before="3"/>
              <w:ind w:left="108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5</w:t>
            </w:r>
          </w:p>
        </w:tc>
      </w:tr>
      <w:tr w14:paraId="33174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200" w:type="dxa"/>
            <w:vMerge w:val="restart"/>
          </w:tcPr>
          <w:p w14:paraId="06DB7BFE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Programme</w:t>
            </w:r>
            <w:r>
              <w:rPr>
                <w:rFonts w:hint="default"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wise</w:t>
            </w:r>
          </w:p>
        </w:tc>
        <w:tc>
          <w:tcPr>
            <w:tcW w:w="570" w:type="dxa"/>
          </w:tcPr>
          <w:p w14:paraId="44F3AFEF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108"/>
                <w:sz w:val="24"/>
              </w:rPr>
              <w:t>A</w:t>
            </w:r>
          </w:p>
        </w:tc>
        <w:tc>
          <w:tcPr>
            <w:tcW w:w="770" w:type="dxa"/>
          </w:tcPr>
          <w:p w14:paraId="00E5F32B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8"/>
                <w:sz w:val="24"/>
              </w:rPr>
              <w:t>P</w:t>
            </w:r>
          </w:p>
        </w:tc>
        <w:tc>
          <w:tcPr>
            <w:tcW w:w="770" w:type="dxa"/>
          </w:tcPr>
          <w:p w14:paraId="387AC54E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72"/>
                <w:sz w:val="24"/>
              </w:rPr>
              <w:t>%</w:t>
            </w:r>
          </w:p>
        </w:tc>
        <w:tc>
          <w:tcPr>
            <w:tcW w:w="590" w:type="dxa"/>
          </w:tcPr>
          <w:p w14:paraId="54AA4A36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108"/>
                <w:sz w:val="24"/>
              </w:rPr>
              <w:t>A</w:t>
            </w:r>
          </w:p>
        </w:tc>
        <w:tc>
          <w:tcPr>
            <w:tcW w:w="740" w:type="dxa"/>
          </w:tcPr>
          <w:p w14:paraId="57E25BD8">
            <w:pPr>
              <w:pStyle w:val="8"/>
              <w:spacing w:before="3"/>
              <w:ind w:left="10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8"/>
                <w:sz w:val="24"/>
              </w:rPr>
              <w:t>P</w:t>
            </w:r>
          </w:p>
        </w:tc>
        <w:tc>
          <w:tcPr>
            <w:tcW w:w="800" w:type="dxa"/>
          </w:tcPr>
          <w:p w14:paraId="68A03B5A">
            <w:pPr>
              <w:pStyle w:val="8"/>
              <w:spacing w:before="3"/>
              <w:ind w:left="10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72"/>
                <w:sz w:val="24"/>
              </w:rPr>
              <w:t>%</w:t>
            </w:r>
          </w:p>
        </w:tc>
      </w:tr>
      <w:tr w14:paraId="62CDF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200" w:type="dxa"/>
            <w:vMerge w:val="continue"/>
            <w:tcBorders>
              <w:top w:val="nil"/>
            </w:tcBorders>
          </w:tcPr>
          <w:p w14:paraId="54AD0DFF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70" w:type="dxa"/>
          </w:tcPr>
          <w:p w14:paraId="0093718A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62</w:t>
            </w:r>
          </w:p>
        </w:tc>
        <w:tc>
          <w:tcPr>
            <w:tcW w:w="770" w:type="dxa"/>
          </w:tcPr>
          <w:p w14:paraId="3FCC4AED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62</w:t>
            </w:r>
          </w:p>
        </w:tc>
        <w:tc>
          <w:tcPr>
            <w:tcW w:w="770" w:type="dxa"/>
          </w:tcPr>
          <w:p w14:paraId="30F83BE5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100</w:t>
            </w:r>
          </w:p>
        </w:tc>
        <w:tc>
          <w:tcPr>
            <w:tcW w:w="590" w:type="dxa"/>
          </w:tcPr>
          <w:p w14:paraId="79B20D2E">
            <w:pPr>
              <w:pStyle w:val="8"/>
              <w:rPr>
                <w:rFonts w:hint="default" w:ascii="Times New Roman" w:hAnsi="Times New Roman" w:cs="Times New Roman"/>
                <w:sz w:val="24"/>
                <w:lang w:val="en-IN"/>
              </w:rPr>
            </w:pPr>
          </w:p>
        </w:tc>
        <w:tc>
          <w:tcPr>
            <w:tcW w:w="740" w:type="dxa"/>
          </w:tcPr>
          <w:p w14:paraId="2F54CA30">
            <w:pPr>
              <w:pStyle w:val="8"/>
              <w:rPr>
                <w:rFonts w:hint="default" w:ascii="Times New Roman" w:hAnsi="Times New Roman" w:cs="Times New Roman"/>
                <w:sz w:val="24"/>
                <w:lang w:val="en-IN"/>
              </w:rPr>
            </w:pPr>
          </w:p>
        </w:tc>
        <w:tc>
          <w:tcPr>
            <w:tcW w:w="800" w:type="dxa"/>
          </w:tcPr>
          <w:p w14:paraId="20DDBF3D">
            <w:pPr>
              <w:pStyle w:val="8"/>
              <w:rPr>
                <w:rFonts w:hint="default" w:ascii="Times New Roman" w:hAnsi="Times New Roman" w:cs="Times New Roman"/>
                <w:sz w:val="24"/>
                <w:lang w:val="en-IN"/>
              </w:rPr>
            </w:pPr>
          </w:p>
        </w:tc>
      </w:tr>
      <w:tr w14:paraId="503A6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200" w:type="dxa"/>
          </w:tcPr>
          <w:p w14:paraId="2F3473AA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70" w:type="dxa"/>
          </w:tcPr>
          <w:p w14:paraId="7F7F4CAE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0" w:type="dxa"/>
          </w:tcPr>
          <w:p w14:paraId="38D20AD3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0" w:type="dxa"/>
          </w:tcPr>
          <w:p w14:paraId="62C27D68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90" w:type="dxa"/>
          </w:tcPr>
          <w:p w14:paraId="2C82D0BB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34EC1C6D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00" w:type="dxa"/>
          </w:tcPr>
          <w:p w14:paraId="0ECFDFE7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35C725F1">
      <w:pPr>
        <w:pStyle w:val="7"/>
        <w:numPr>
          <w:ilvl w:val="0"/>
          <w:numId w:val="2"/>
        </w:numPr>
        <w:tabs>
          <w:tab w:val="left" w:pos="852"/>
        </w:tabs>
        <w:spacing w:before="4" w:after="0" w:line="240" w:lineRule="auto"/>
        <w:ind w:left="85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Teacher</w:t>
      </w:r>
      <w:r>
        <w:rPr>
          <w:rFonts w:hint="default" w:ascii="Times New Roman" w:hAnsi="Times New Roman" w:cs="Times New Roman"/>
          <w:spacing w:val="-1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–</w:t>
      </w:r>
      <w:r>
        <w:rPr>
          <w:rFonts w:hint="default" w:ascii="Times New Roman" w:hAnsi="Times New Roman" w:cs="Times New Roman"/>
          <w:spacing w:val="-1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student</w:t>
      </w:r>
      <w:r>
        <w:rPr>
          <w:rFonts w:hint="default" w:ascii="Times New Roman" w:hAnsi="Times New Roman" w:cs="Times New Roman"/>
          <w:spacing w:val="-1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ratio</w:t>
      </w:r>
      <w:r>
        <w:rPr>
          <w:rFonts w:hint="default" w:ascii="Times New Roman" w:hAnsi="Times New Roman" w:cs="Times New Roman"/>
          <w:spacing w:val="-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(Current</w:t>
      </w:r>
      <w:r>
        <w:rPr>
          <w:rFonts w:hint="default" w:ascii="Times New Roman" w:hAnsi="Times New Roman" w:cs="Times New Roman"/>
          <w:spacing w:val="-1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Year)</w:t>
      </w:r>
    </w:p>
    <w:p w14:paraId="708FDADF">
      <w:pPr>
        <w:pStyle w:val="7"/>
        <w:numPr>
          <w:ilvl w:val="0"/>
          <w:numId w:val="2"/>
        </w:numPr>
        <w:tabs>
          <w:tab w:val="left" w:pos="852"/>
        </w:tabs>
        <w:spacing w:before="150" w:after="0" w:line="362" w:lineRule="auto"/>
        <w:ind w:left="851" w:right="1218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3"/>
          <w:w w:val="53"/>
          <w:sz w:val="24"/>
        </w:rPr>
        <w:t>I</w:t>
      </w:r>
      <w:r>
        <w:rPr>
          <w:rFonts w:hint="default" w:ascii="Times New Roman" w:hAnsi="Times New Roman" w:cs="Times New Roman"/>
          <w:spacing w:val="-3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1"/>
          <w:w w:val="89"/>
          <w:sz w:val="24"/>
        </w:rPr>
        <w:t>f</w:t>
      </w:r>
      <w:r>
        <w:rPr>
          <w:rFonts w:hint="default" w:ascii="Times New Roman" w:hAnsi="Times New Roman" w:cs="Times New Roman"/>
          <w:w w:val="95"/>
          <w:sz w:val="24"/>
        </w:rPr>
        <w:t>r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>a</w:t>
      </w:r>
      <w:r>
        <w:rPr>
          <w:rFonts w:hint="default" w:ascii="Times New Roman" w:hAnsi="Times New Roman" w:cs="Times New Roman"/>
          <w:spacing w:val="-2"/>
          <w:w w:val="74"/>
          <w:sz w:val="24"/>
        </w:rPr>
        <w:t>s</w:t>
      </w:r>
      <w:r>
        <w:rPr>
          <w:rFonts w:hint="default" w:ascii="Times New Roman" w:hAnsi="Times New Roman" w:cs="Times New Roman"/>
          <w:w w:val="85"/>
          <w:sz w:val="24"/>
        </w:rPr>
        <w:t>tr</w:t>
      </w:r>
      <w:r>
        <w:rPr>
          <w:rFonts w:hint="default" w:ascii="Times New Roman" w:hAnsi="Times New Roman" w:cs="Times New Roman"/>
          <w:spacing w:val="-2"/>
          <w:w w:val="85"/>
          <w:sz w:val="24"/>
        </w:rPr>
        <w:t>u</w:t>
      </w:r>
      <w:r>
        <w:rPr>
          <w:rFonts w:hint="default" w:ascii="Times New Roman" w:hAnsi="Times New Roman" w:cs="Times New Roman"/>
          <w:spacing w:val="-2"/>
          <w:w w:val="124"/>
          <w:sz w:val="24"/>
        </w:rPr>
        <w:t>c</w:t>
      </w:r>
      <w:r>
        <w:rPr>
          <w:rFonts w:hint="default" w:ascii="Times New Roman" w:hAnsi="Times New Roman" w:cs="Times New Roman"/>
          <w:w w:val="92"/>
          <w:sz w:val="24"/>
        </w:rPr>
        <w:t>t</w:t>
      </w:r>
      <w:r>
        <w:rPr>
          <w:rFonts w:hint="default" w:ascii="Times New Roman" w:hAnsi="Times New Roman" w:cs="Times New Roman"/>
          <w:spacing w:val="-2"/>
          <w:w w:val="92"/>
          <w:sz w:val="24"/>
        </w:rPr>
        <w:t>u</w:t>
      </w:r>
      <w:r>
        <w:rPr>
          <w:rFonts w:hint="default" w:ascii="Times New Roman" w:hAnsi="Times New Roman" w:cs="Times New Roman"/>
          <w:w w:val="92"/>
          <w:sz w:val="24"/>
        </w:rPr>
        <w:t>re</w:t>
      </w:r>
      <w:r>
        <w:rPr>
          <w:rFonts w:hint="default" w:ascii="Times New Roman" w:hAnsi="Times New Roman" w:cs="Times New Roman"/>
          <w:spacing w:val="-16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09"/>
          <w:sz w:val="24"/>
        </w:rPr>
        <w:t>d</w:t>
      </w:r>
      <w:r>
        <w:rPr>
          <w:rFonts w:hint="default" w:ascii="Times New Roman" w:hAnsi="Times New Roman" w:cs="Times New Roman"/>
          <w:spacing w:val="1"/>
          <w:w w:val="109"/>
          <w:sz w:val="24"/>
        </w:rPr>
        <w:t>e</w:t>
      </w:r>
      <w:r>
        <w:rPr>
          <w:rFonts w:hint="default" w:ascii="Times New Roman" w:hAnsi="Times New Roman" w:cs="Times New Roman"/>
          <w:w w:val="96"/>
          <w:sz w:val="24"/>
        </w:rPr>
        <w:t>ta</w:t>
      </w:r>
      <w:r>
        <w:rPr>
          <w:rFonts w:hint="default" w:ascii="Times New Roman" w:hAnsi="Times New Roman" w:cs="Times New Roman"/>
          <w:spacing w:val="-6"/>
          <w:w w:val="96"/>
          <w:sz w:val="24"/>
        </w:rPr>
        <w:t>i</w:t>
      </w:r>
      <w:r>
        <w:rPr>
          <w:rFonts w:hint="default" w:ascii="Times New Roman" w:hAnsi="Times New Roman" w:cs="Times New Roman"/>
          <w:spacing w:val="4"/>
          <w:w w:val="72"/>
          <w:sz w:val="24"/>
        </w:rPr>
        <w:t>l</w:t>
      </w:r>
      <w:r>
        <w:rPr>
          <w:rFonts w:hint="default" w:ascii="Times New Roman" w:hAnsi="Times New Roman" w:cs="Times New Roman"/>
          <w:w w:val="74"/>
          <w:sz w:val="24"/>
        </w:rPr>
        <w:t>s</w:t>
      </w:r>
      <w:r>
        <w:rPr>
          <w:rFonts w:hint="default" w:ascii="Times New Roman" w:hAnsi="Times New Roman" w:cs="Times New Roman"/>
          <w:spacing w:val="-15"/>
          <w:sz w:val="24"/>
        </w:rPr>
        <w:t xml:space="preserve"> </w:t>
      </w:r>
      <w:r>
        <w:rPr>
          <w:rFonts w:hint="default" w:ascii="Times New Roman" w:hAnsi="Times New Roman" w:cs="Times New Roman"/>
          <w:spacing w:val="-7"/>
          <w:w w:val="81"/>
          <w:sz w:val="24"/>
        </w:rPr>
        <w:t>(</w:t>
      </w:r>
      <w:r>
        <w:rPr>
          <w:rFonts w:hint="default" w:ascii="Times New Roman" w:hAnsi="Times New Roman" w:cs="Times New Roman"/>
          <w:spacing w:val="1"/>
          <w:w w:val="98"/>
          <w:sz w:val="24"/>
        </w:rPr>
        <w:t>P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h</w:t>
      </w:r>
      <w:r>
        <w:rPr>
          <w:rFonts w:hint="default" w:ascii="Times New Roman" w:hAnsi="Times New Roman" w:cs="Times New Roman"/>
          <w:w w:val="90"/>
          <w:sz w:val="24"/>
        </w:rPr>
        <w:t>y</w:t>
      </w:r>
      <w:r>
        <w:rPr>
          <w:rFonts w:hint="default" w:ascii="Times New Roman" w:hAnsi="Times New Roman" w:cs="Times New Roman"/>
          <w:spacing w:val="-2"/>
          <w:w w:val="74"/>
          <w:sz w:val="24"/>
        </w:rPr>
        <w:t>s</w:t>
      </w:r>
      <w:r>
        <w:rPr>
          <w:rFonts w:hint="default" w:ascii="Times New Roman" w:hAnsi="Times New Roman" w:cs="Times New Roman"/>
          <w:spacing w:val="-1"/>
          <w:w w:val="106"/>
          <w:sz w:val="24"/>
        </w:rPr>
        <w:t>i</w:t>
      </w:r>
      <w:r>
        <w:rPr>
          <w:rFonts w:hint="default" w:ascii="Times New Roman" w:hAnsi="Times New Roman" w:cs="Times New Roman"/>
          <w:spacing w:val="-2"/>
          <w:w w:val="106"/>
          <w:sz w:val="24"/>
        </w:rPr>
        <w:t>c</w:t>
      </w:r>
      <w:r>
        <w:rPr>
          <w:rFonts w:hint="default" w:ascii="Times New Roman" w:hAnsi="Times New Roman" w:cs="Times New Roman"/>
          <w:spacing w:val="-1"/>
          <w:w w:val="113"/>
          <w:sz w:val="24"/>
        </w:rPr>
        <w:t>a</w:t>
      </w:r>
      <w:r>
        <w:rPr>
          <w:rFonts w:hint="default" w:ascii="Times New Roman" w:hAnsi="Times New Roman" w:cs="Times New Roman"/>
          <w:w w:val="72"/>
          <w:sz w:val="24"/>
        </w:rPr>
        <w:t>l</w:t>
      </w:r>
      <w:r>
        <w:rPr>
          <w:rFonts w:hint="default" w:ascii="Times New Roman" w:hAnsi="Times New Roman" w:cs="Times New Roman"/>
          <w:spacing w:val="-14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04"/>
          <w:sz w:val="24"/>
        </w:rPr>
        <w:t>a</w:t>
      </w:r>
      <w:r>
        <w:rPr>
          <w:rFonts w:hint="default" w:ascii="Times New Roman" w:hAnsi="Times New Roman" w:cs="Times New Roman"/>
          <w:spacing w:val="2"/>
          <w:w w:val="104"/>
          <w:sz w:val="24"/>
        </w:rPr>
        <w:t>n</w:t>
      </w:r>
      <w:r>
        <w:rPr>
          <w:rFonts w:hint="default" w:ascii="Times New Roman" w:hAnsi="Times New Roman" w:cs="Times New Roman"/>
          <w:w w:val="109"/>
          <w:sz w:val="24"/>
        </w:rPr>
        <w:t>d</w:t>
      </w:r>
      <w:r>
        <w:rPr>
          <w:rFonts w:hint="default" w:ascii="Times New Roman" w:hAnsi="Times New Roman" w:cs="Times New Roman"/>
          <w:spacing w:val="-20"/>
          <w:sz w:val="24"/>
        </w:rPr>
        <w:t xml:space="preserve"> </w:t>
      </w:r>
      <w:r>
        <w:rPr>
          <w:rFonts w:hint="default" w:ascii="Times New Roman" w:hAnsi="Times New Roman" w:cs="Times New Roman"/>
          <w:spacing w:val="-5"/>
          <w:w w:val="108"/>
          <w:sz w:val="24"/>
        </w:rPr>
        <w:t>A</w:t>
      </w:r>
      <w:r>
        <w:rPr>
          <w:rFonts w:hint="default" w:ascii="Times New Roman" w:hAnsi="Times New Roman" w:cs="Times New Roman"/>
          <w:spacing w:val="-2"/>
          <w:w w:val="124"/>
          <w:sz w:val="24"/>
        </w:rPr>
        <w:t>c</w:t>
      </w:r>
      <w:r>
        <w:rPr>
          <w:rFonts w:hint="default" w:ascii="Times New Roman" w:hAnsi="Times New Roman" w:cs="Times New Roman"/>
          <w:spacing w:val="-1"/>
          <w:w w:val="113"/>
          <w:sz w:val="24"/>
        </w:rPr>
        <w:t>a</w:t>
      </w:r>
      <w:r>
        <w:rPr>
          <w:rFonts w:hint="default" w:ascii="Times New Roman" w:hAnsi="Times New Roman" w:cs="Times New Roman"/>
          <w:spacing w:val="-2"/>
          <w:w w:val="109"/>
          <w:sz w:val="24"/>
        </w:rPr>
        <w:t>d</w:t>
      </w:r>
      <w:r>
        <w:rPr>
          <w:rFonts w:hint="default" w:ascii="Times New Roman" w:hAnsi="Times New Roman" w:cs="Times New Roman"/>
          <w:spacing w:val="6"/>
          <w:w w:val="109"/>
          <w:sz w:val="24"/>
        </w:rPr>
        <w:t>e</w:t>
      </w:r>
      <w:r>
        <w:rPr>
          <w:rFonts w:hint="default" w:ascii="Times New Roman" w:hAnsi="Times New Roman" w:cs="Times New Roman"/>
          <w:w w:val="91"/>
          <w:sz w:val="24"/>
        </w:rPr>
        <w:t>m</w:t>
      </w:r>
      <w:r>
        <w:rPr>
          <w:rFonts w:hint="default" w:ascii="Times New Roman" w:hAnsi="Times New Roman" w:cs="Times New Roman"/>
          <w:spacing w:val="-5"/>
          <w:w w:val="91"/>
          <w:sz w:val="24"/>
        </w:rPr>
        <w:t>i</w:t>
      </w:r>
      <w:r>
        <w:rPr>
          <w:rFonts w:hint="default" w:ascii="Times New Roman" w:hAnsi="Times New Roman" w:cs="Times New Roman"/>
          <w:w w:val="124"/>
          <w:sz w:val="24"/>
        </w:rPr>
        <w:t>c</w:t>
      </w:r>
      <w:r>
        <w:rPr>
          <w:rFonts w:hint="default" w:ascii="Times New Roman" w:hAnsi="Times New Roman" w:cs="Times New Roman"/>
          <w:spacing w:val="-20"/>
          <w:sz w:val="24"/>
        </w:rPr>
        <w:t xml:space="preserve"> </w:t>
      </w:r>
      <w:r>
        <w:rPr>
          <w:rFonts w:hint="default" w:ascii="Times New Roman" w:hAnsi="Times New Roman" w:cs="Times New Roman"/>
          <w:spacing w:val="1"/>
          <w:w w:val="89"/>
          <w:sz w:val="24"/>
        </w:rPr>
        <w:t>f</w:t>
      </w:r>
      <w:r>
        <w:rPr>
          <w:rFonts w:hint="default" w:ascii="Times New Roman" w:hAnsi="Times New Roman" w:cs="Times New Roman"/>
          <w:spacing w:val="-1"/>
          <w:w w:val="113"/>
          <w:sz w:val="24"/>
        </w:rPr>
        <w:t>a</w:t>
      </w:r>
      <w:r>
        <w:rPr>
          <w:rFonts w:hint="default" w:ascii="Times New Roman" w:hAnsi="Times New Roman" w:cs="Times New Roman"/>
          <w:spacing w:val="2"/>
          <w:w w:val="124"/>
          <w:sz w:val="24"/>
        </w:rPr>
        <w:t>c</w:t>
      </w:r>
      <w:r>
        <w:rPr>
          <w:rFonts w:hint="default" w:ascii="Times New Roman" w:hAnsi="Times New Roman" w:cs="Times New Roman"/>
          <w:spacing w:val="-5"/>
          <w:w w:val="72"/>
          <w:sz w:val="24"/>
        </w:rPr>
        <w:t>i</w:t>
      </w:r>
      <w:r>
        <w:rPr>
          <w:rFonts w:hint="default" w:ascii="Times New Roman" w:hAnsi="Times New Roman" w:cs="Times New Roman"/>
          <w:spacing w:val="4"/>
          <w:w w:val="72"/>
          <w:sz w:val="24"/>
        </w:rPr>
        <w:t>l</w:t>
      </w:r>
      <w:r>
        <w:rPr>
          <w:rFonts w:hint="default" w:ascii="Times New Roman" w:hAnsi="Times New Roman" w:cs="Times New Roman"/>
          <w:spacing w:val="-5"/>
          <w:w w:val="72"/>
          <w:sz w:val="24"/>
        </w:rPr>
        <w:t>i</w:t>
      </w:r>
      <w:r>
        <w:rPr>
          <w:rFonts w:hint="default" w:ascii="Times New Roman" w:hAnsi="Times New Roman" w:cs="Times New Roman"/>
          <w:spacing w:val="4"/>
          <w:w w:val="85"/>
          <w:sz w:val="24"/>
        </w:rPr>
        <w:t>t</w:t>
      </w:r>
      <w:r>
        <w:rPr>
          <w:rFonts w:hint="default" w:ascii="Times New Roman" w:hAnsi="Times New Roman" w:cs="Times New Roman"/>
          <w:spacing w:val="-5"/>
          <w:w w:val="72"/>
          <w:sz w:val="24"/>
        </w:rPr>
        <w:t>i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w w:val="74"/>
          <w:sz w:val="24"/>
        </w:rPr>
        <w:t>s</w:t>
      </w:r>
      <w:r>
        <w:rPr>
          <w:rFonts w:hint="default" w:ascii="Times New Roman" w:hAnsi="Times New Roman" w:cs="Times New Roman"/>
          <w:spacing w:val="-20"/>
          <w:sz w:val="24"/>
        </w:rPr>
        <w:t xml:space="preserve"> 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o</w:t>
      </w:r>
      <w:r>
        <w:rPr>
          <w:rFonts w:hint="default" w:ascii="Times New Roman" w:hAnsi="Times New Roman" w:cs="Times New Roman"/>
          <w:w w:val="89"/>
          <w:sz w:val="24"/>
        </w:rPr>
        <w:t>f</w:t>
      </w:r>
      <w:r>
        <w:rPr>
          <w:rFonts w:hint="default" w:ascii="Times New Roman" w:hAnsi="Times New Roman" w:cs="Times New Roman"/>
          <w:spacing w:val="-17"/>
          <w:sz w:val="24"/>
        </w:rPr>
        <w:t xml:space="preserve"> </w:t>
      </w:r>
      <w:r>
        <w:rPr>
          <w:rFonts w:hint="default" w:ascii="Times New Roman" w:hAnsi="Times New Roman" w:cs="Times New Roman"/>
          <w:spacing w:val="2"/>
          <w:w w:val="116"/>
          <w:sz w:val="24"/>
        </w:rPr>
        <w:t>C</w:t>
      </w:r>
      <w:r>
        <w:rPr>
          <w:rFonts w:hint="default" w:ascii="Times New Roman" w:hAnsi="Times New Roman" w:cs="Times New Roman"/>
          <w:w w:val="71"/>
          <w:sz w:val="24"/>
        </w:rPr>
        <w:t>r</w:t>
      </w:r>
      <w:r>
        <w:rPr>
          <w:rFonts w:hint="default" w:ascii="Times New Roman" w:hAnsi="Times New Roman" w:cs="Times New Roman"/>
          <w:spacing w:val="-5"/>
          <w:w w:val="71"/>
          <w:sz w:val="24"/>
        </w:rPr>
        <w:t>i</w:t>
      </w:r>
      <w:r>
        <w:rPr>
          <w:rFonts w:hint="default" w:ascii="Times New Roman" w:hAnsi="Times New Roman" w:cs="Times New Roman"/>
          <w:w w:val="99"/>
          <w:sz w:val="24"/>
        </w:rPr>
        <w:t>t</w:t>
      </w:r>
      <w:r>
        <w:rPr>
          <w:rFonts w:hint="default" w:ascii="Times New Roman" w:hAnsi="Times New Roman" w:cs="Times New Roman"/>
          <w:spacing w:val="2"/>
          <w:w w:val="99"/>
          <w:sz w:val="24"/>
        </w:rPr>
        <w:t>e</w:t>
      </w:r>
      <w:r>
        <w:rPr>
          <w:rFonts w:hint="default" w:ascii="Times New Roman" w:hAnsi="Times New Roman" w:cs="Times New Roman"/>
          <w:w w:val="71"/>
          <w:sz w:val="24"/>
        </w:rPr>
        <w:t>r</w:t>
      </w:r>
      <w:r>
        <w:rPr>
          <w:rFonts w:hint="default" w:ascii="Times New Roman" w:hAnsi="Times New Roman" w:cs="Times New Roman"/>
          <w:spacing w:val="-5"/>
          <w:w w:val="71"/>
          <w:sz w:val="24"/>
        </w:rPr>
        <w:t>i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o</w:t>
      </w:r>
      <w:r>
        <w:rPr>
          <w:rFonts w:hint="default" w:ascii="Times New Roman" w:hAnsi="Times New Roman" w:cs="Times New Roman"/>
          <w:spacing w:val="10"/>
          <w:w w:val="96"/>
          <w:sz w:val="24"/>
        </w:rPr>
        <w:t>n</w:t>
      </w:r>
      <w:r>
        <w:rPr>
          <w:rFonts w:hint="default" w:ascii="Times New Roman" w:hAnsi="Times New Roman" w:cs="Times New Roman"/>
          <w:w w:val="73"/>
          <w:sz w:val="24"/>
        </w:rPr>
        <w:t xml:space="preserve">- </w:t>
      </w:r>
      <w:r>
        <w:rPr>
          <w:rFonts w:hint="default" w:ascii="Times New Roman" w:hAnsi="Times New Roman" w:cs="Times New Roman"/>
          <w:sz w:val="24"/>
        </w:rPr>
        <w:t>IV)</w:t>
      </w:r>
    </w:p>
    <w:p w14:paraId="350B971F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2" w:after="0" w:line="240" w:lineRule="auto"/>
        <w:ind w:left="1221" w:right="0" w:hanging="476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Total</w:t>
      </w:r>
      <w:r>
        <w:rPr>
          <w:rFonts w:hint="default" w:ascii="Times New Roman" w:hAnsi="Times New Roman" w:cs="Times New Roman"/>
          <w:spacing w:val="-1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no</w:t>
      </w:r>
      <w:r>
        <w:rPr>
          <w:rFonts w:hint="default" w:ascii="Times New Roman" w:hAnsi="Times New Roman" w:cs="Times New Roman"/>
          <w:spacing w:val="-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-1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class</w:t>
      </w:r>
      <w:r>
        <w:rPr>
          <w:rFonts w:hint="default" w:ascii="Times New Roman" w:hAnsi="Times New Roman" w:cs="Times New Roman"/>
          <w:spacing w:val="-1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rooms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 xml:space="preserve">                        </w:t>
      </w:r>
      <w:r>
        <w:rPr>
          <w:rFonts w:hint="default" w:ascii="Times New Roman" w:hAnsi="Times New Roman" w:cs="Times New Roman"/>
          <w:b/>
          <w:bCs/>
          <w:w w:val="95"/>
          <w:sz w:val="24"/>
          <w:lang w:val="en-IN"/>
        </w:rPr>
        <w:t xml:space="preserve"> - 7</w:t>
      </w:r>
    </w:p>
    <w:p w14:paraId="67F86692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50" w:after="0" w:line="240" w:lineRule="auto"/>
        <w:ind w:left="1221" w:right="0" w:hanging="524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Total</w:t>
      </w:r>
      <w:r>
        <w:rPr>
          <w:rFonts w:hint="default" w:ascii="Times New Roman" w:hAnsi="Times New Roman" w:cs="Times New Roman"/>
          <w:spacing w:val="-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no</w:t>
      </w:r>
      <w:r>
        <w:rPr>
          <w:rFonts w:hint="default" w:ascii="Times New Roman" w:hAnsi="Times New Roman" w:cs="Times New Roman"/>
          <w:spacing w:val="-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-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laboratories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 xml:space="preserve">                       </w:t>
      </w:r>
      <w:r>
        <w:rPr>
          <w:rFonts w:hint="default" w:ascii="Times New Roman" w:hAnsi="Times New Roman" w:cs="Times New Roman"/>
          <w:b/>
          <w:bCs/>
          <w:w w:val="95"/>
          <w:sz w:val="24"/>
          <w:lang w:val="en-IN"/>
        </w:rPr>
        <w:t xml:space="preserve"> - 2</w:t>
      </w:r>
    </w:p>
    <w:p w14:paraId="7339ECB9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4" w:after="0" w:line="240" w:lineRule="auto"/>
        <w:ind w:left="1221" w:right="0" w:hanging="572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Total</w:t>
      </w:r>
      <w:r>
        <w:rPr>
          <w:rFonts w:hint="default" w:ascii="Times New Roman" w:hAnsi="Times New Roman" w:cs="Times New Roman"/>
          <w:spacing w:val="-1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no</w:t>
      </w:r>
      <w:r>
        <w:rPr>
          <w:rFonts w:hint="default" w:ascii="Times New Roman" w:hAnsi="Times New Roman" w:cs="Times New Roman"/>
          <w:spacing w:val="-10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-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digital</w:t>
      </w:r>
      <w:r>
        <w:rPr>
          <w:rFonts w:hint="default" w:ascii="Times New Roman" w:hAnsi="Times New Roman" w:cs="Times New Roman"/>
          <w:spacing w:val="-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classrooms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 xml:space="preserve">            </w:t>
      </w:r>
      <w:r>
        <w:rPr>
          <w:rFonts w:hint="default" w:ascii="Times New Roman" w:hAnsi="Times New Roman" w:cs="Times New Roman"/>
          <w:b/>
          <w:bCs/>
          <w:w w:val="95"/>
          <w:sz w:val="24"/>
          <w:lang w:val="en-IN"/>
        </w:rPr>
        <w:t xml:space="preserve">  - 1</w:t>
      </w:r>
    </w:p>
    <w:p w14:paraId="4BDB53C5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9" w:after="0" w:line="240" w:lineRule="auto"/>
        <w:ind w:left="1221" w:right="0" w:hanging="61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0"/>
          <w:sz w:val="24"/>
        </w:rPr>
        <w:t>Total</w:t>
      </w:r>
      <w:r>
        <w:rPr>
          <w:rFonts w:hint="default" w:ascii="Times New Roman" w:hAnsi="Times New Roman" w:cs="Times New Roman"/>
          <w:spacing w:val="20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no</w:t>
      </w:r>
      <w:r>
        <w:rPr>
          <w:rFonts w:hint="default" w:ascii="Times New Roman" w:hAnsi="Times New Roman" w:cs="Times New Roman"/>
          <w:spacing w:val="22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of</w:t>
      </w:r>
      <w:r>
        <w:rPr>
          <w:rFonts w:hint="default" w:ascii="Times New Roman" w:hAnsi="Times New Roman" w:cs="Times New Roman"/>
          <w:spacing w:val="22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virtual</w:t>
      </w:r>
      <w:r>
        <w:rPr>
          <w:rFonts w:hint="default" w:ascii="Times New Roman" w:hAnsi="Times New Roman" w:cs="Times New Roman"/>
          <w:spacing w:val="26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classrooms</w:t>
      </w:r>
      <w:r>
        <w:rPr>
          <w:rFonts w:hint="default" w:ascii="Times New Roman" w:hAnsi="Times New Roman" w:cs="Times New Roman"/>
          <w:w w:val="90"/>
          <w:sz w:val="24"/>
          <w:lang w:val="en-IN"/>
        </w:rPr>
        <w:t xml:space="preserve">               </w:t>
      </w:r>
      <w:r>
        <w:rPr>
          <w:rFonts w:hint="default" w:ascii="Times New Roman" w:hAnsi="Times New Roman" w:cs="Times New Roman"/>
          <w:b/>
          <w:bCs/>
          <w:w w:val="90"/>
          <w:sz w:val="24"/>
          <w:lang w:val="en-IN"/>
        </w:rPr>
        <w:t>- 1</w:t>
      </w:r>
    </w:p>
    <w:p w14:paraId="093A83F3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4" w:after="0" w:line="240" w:lineRule="auto"/>
        <w:ind w:left="1221" w:right="0" w:hanging="562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spacing w:val="-2"/>
          <w:w w:val="69"/>
          <w:sz w:val="24"/>
        </w:rPr>
        <w:t>T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o</w:t>
      </w:r>
      <w:r>
        <w:rPr>
          <w:rFonts w:hint="default" w:ascii="Times New Roman" w:hAnsi="Times New Roman" w:cs="Times New Roman"/>
          <w:w w:val="96"/>
          <w:sz w:val="24"/>
        </w:rPr>
        <w:t>tal</w:t>
      </w:r>
      <w:r>
        <w:rPr>
          <w:rFonts w:hint="default" w:ascii="Times New Roman" w:hAnsi="Times New Roman" w:cs="Times New Roman"/>
          <w:spacing w:val="-18"/>
          <w:sz w:val="24"/>
        </w:rPr>
        <w:t xml:space="preserve"> 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w w:val="107"/>
          <w:sz w:val="24"/>
        </w:rPr>
        <w:t>o</w:t>
      </w:r>
      <w:r>
        <w:rPr>
          <w:rFonts w:hint="default" w:ascii="Times New Roman" w:hAnsi="Times New Roman" w:cs="Times New Roman"/>
          <w:spacing w:val="-17"/>
          <w:sz w:val="24"/>
        </w:rPr>
        <w:t xml:space="preserve"> </w:t>
      </w:r>
      <w:r>
        <w:rPr>
          <w:rFonts w:hint="default" w:ascii="Times New Roman" w:hAnsi="Times New Roman" w:cs="Times New Roman"/>
          <w:spacing w:val="-3"/>
          <w:w w:val="107"/>
          <w:sz w:val="24"/>
        </w:rPr>
        <w:t>o</w:t>
      </w:r>
      <w:r>
        <w:rPr>
          <w:rFonts w:hint="default" w:ascii="Times New Roman" w:hAnsi="Times New Roman" w:cs="Times New Roman"/>
          <w:w w:val="89"/>
          <w:sz w:val="24"/>
        </w:rPr>
        <w:t>f</w:t>
      </w:r>
      <w:r>
        <w:rPr>
          <w:rFonts w:hint="default" w:ascii="Times New Roman" w:hAnsi="Times New Roman" w:cs="Times New Roman"/>
          <w:w w:val="89"/>
          <w:sz w:val="24"/>
          <w:lang w:val="en-IN"/>
        </w:rPr>
        <w:t xml:space="preserve"> </w:t>
      </w:r>
      <w:r>
        <w:rPr>
          <w:rFonts w:hint="default" w:ascii="Times New Roman" w:hAnsi="Times New Roman" w:cs="Times New Roman"/>
          <w:spacing w:val="-21"/>
          <w:sz w:val="24"/>
        </w:rPr>
        <w:t xml:space="preserve"> </w:t>
      </w:r>
      <w:r>
        <w:rPr>
          <w:rFonts w:hint="default" w:ascii="Times New Roman" w:hAnsi="Times New Roman" w:cs="Times New Roman"/>
          <w:spacing w:val="3"/>
          <w:w w:val="53"/>
          <w:sz w:val="24"/>
        </w:rPr>
        <w:t>I</w:t>
      </w:r>
      <w:r>
        <w:rPr>
          <w:rFonts w:hint="default" w:ascii="Times New Roman" w:hAnsi="Times New Roman" w:cs="Times New Roman"/>
          <w:spacing w:val="1"/>
          <w:w w:val="116"/>
          <w:sz w:val="24"/>
        </w:rPr>
        <w:t>C</w:t>
      </w:r>
      <w:r>
        <w:rPr>
          <w:rFonts w:hint="default" w:ascii="Times New Roman" w:hAnsi="Times New Roman" w:cs="Times New Roman"/>
          <w:w w:val="69"/>
          <w:sz w:val="24"/>
        </w:rPr>
        <w:t>T</w:t>
      </w:r>
      <w:r>
        <w:rPr>
          <w:rFonts w:hint="default" w:ascii="Times New Roman" w:hAnsi="Times New Roman" w:cs="Times New Roman"/>
          <w:spacing w:val="-17"/>
          <w:sz w:val="24"/>
        </w:rPr>
        <w:t xml:space="preserve"> </w:t>
      </w:r>
      <w:r>
        <w:rPr>
          <w:rFonts w:hint="default" w:ascii="Times New Roman" w:hAnsi="Times New Roman" w:cs="Times New Roman"/>
          <w:spacing w:val="-3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-1"/>
          <w:w w:val="113"/>
          <w:sz w:val="24"/>
        </w:rPr>
        <w:t>a</w:t>
      </w:r>
      <w:r>
        <w:rPr>
          <w:rFonts w:hint="default" w:ascii="Times New Roman" w:hAnsi="Times New Roman" w:cs="Times New Roman"/>
          <w:spacing w:val="-1"/>
          <w:w w:val="102"/>
          <w:sz w:val="24"/>
        </w:rPr>
        <w:t>bl</w:t>
      </w:r>
      <w:r>
        <w:rPr>
          <w:rFonts w:hint="default" w:ascii="Times New Roman" w:hAnsi="Times New Roman" w:cs="Times New Roman"/>
          <w:spacing w:val="1"/>
          <w:w w:val="102"/>
          <w:sz w:val="24"/>
        </w:rPr>
        <w:t>e</w:t>
      </w:r>
      <w:r>
        <w:rPr>
          <w:rFonts w:hint="default" w:ascii="Times New Roman" w:hAnsi="Times New Roman" w:cs="Times New Roman"/>
          <w:w w:val="109"/>
          <w:sz w:val="24"/>
        </w:rPr>
        <w:t>d</w:t>
      </w:r>
      <w:r>
        <w:rPr>
          <w:rFonts w:hint="default" w:ascii="Times New Roman" w:hAnsi="Times New Roman" w:cs="Times New Roman"/>
          <w:spacing w:val="-20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24"/>
          <w:sz w:val="24"/>
        </w:rPr>
        <w:t>c</w:t>
      </w:r>
      <w:r>
        <w:rPr>
          <w:rFonts w:hint="default" w:ascii="Times New Roman" w:hAnsi="Times New Roman" w:cs="Times New Roman"/>
          <w:spacing w:val="4"/>
          <w:w w:val="72"/>
          <w:sz w:val="24"/>
        </w:rPr>
        <w:t>l</w:t>
      </w:r>
      <w:r>
        <w:rPr>
          <w:rFonts w:hint="default" w:ascii="Times New Roman" w:hAnsi="Times New Roman" w:cs="Times New Roman"/>
          <w:spacing w:val="-1"/>
          <w:w w:val="113"/>
          <w:sz w:val="24"/>
        </w:rPr>
        <w:t>a</w:t>
      </w:r>
      <w:r>
        <w:rPr>
          <w:rFonts w:hint="default" w:ascii="Times New Roman" w:hAnsi="Times New Roman" w:cs="Times New Roman"/>
          <w:spacing w:val="-2"/>
          <w:w w:val="74"/>
          <w:sz w:val="24"/>
        </w:rPr>
        <w:t>ss</w:t>
      </w:r>
      <w:r>
        <w:rPr>
          <w:rFonts w:hint="default" w:ascii="Times New Roman" w:hAnsi="Times New Roman" w:cs="Times New Roman"/>
          <w:w w:val="92"/>
          <w:sz w:val="24"/>
        </w:rPr>
        <w:t>ro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o</w:t>
      </w:r>
      <w:r>
        <w:rPr>
          <w:rFonts w:hint="default" w:ascii="Times New Roman" w:hAnsi="Times New Roman" w:cs="Times New Roman"/>
          <w:w w:val="88"/>
          <w:sz w:val="24"/>
        </w:rPr>
        <w:t>ms</w:t>
      </w:r>
      <w:r>
        <w:rPr>
          <w:rFonts w:hint="default" w:ascii="Times New Roman" w:hAnsi="Times New Roman" w:cs="Times New Roman"/>
          <w:w w:val="88"/>
          <w:sz w:val="24"/>
          <w:lang w:val="en-IN"/>
        </w:rPr>
        <w:t xml:space="preserve">    </w:t>
      </w:r>
      <w:r>
        <w:rPr>
          <w:rFonts w:hint="default" w:ascii="Times New Roman" w:hAnsi="Times New Roman" w:cs="Times New Roman"/>
          <w:b/>
          <w:bCs/>
          <w:w w:val="88"/>
          <w:sz w:val="24"/>
          <w:lang w:val="en-IN"/>
        </w:rPr>
        <w:t>- 1</w:t>
      </w:r>
    </w:p>
    <w:p w14:paraId="72376F32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9" w:after="0" w:line="240" w:lineRule="auto"/>
        <w:ind w:left="1221" w:right="0" w:hanging="610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spacing w:val="-1"/>
          <w:w w:val="95"/>
          <w:sz w:val="24"/>
        </w:rPr>
        <w:t>Total</w:t>
      </w:r>
      <w:r>
        <w:rPr>
          <w:rFonts w:hint="default" w:ascii="Times New Roman" w:hAnsi="Times New Roman" w:cs="Times New Roman"/>
          <w:spacing w:val="-1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>no</w:t>
      </w:r>
      <w:r>
        <w:rPr>
          <w:rFonts w:hint="default" w:ascii="Times New Roman" w:hAnsi="Times New Roman" w:cs="Times New Roman"/>
          <w:spacing w:val="-1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-1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>studios</w:t>
      </w:r>
      <w:r>
        <w:rPr>
          <w:rFonts w:hint="default" w:ascii="Times New Roman" w:hAnsi="Times New Roman" w:cs="Times New Roman"/>
          <w:spacing w:val="-1"/>
          <w:w w:val="95"/>
          <w:sz w:val="24"/>
          <w:lang w:val="en-IN"/>
        </w:rPr>
        <w:t xml:space="preserve">                                 </w:t>
      </w:r>
      <w:r>
        <w:rPr>
          <w:rFonts w:hint="default" w:ascii="Times New Roman" w:hAnsi="Times New Roman" w:cs="Times New Roman"/>
          <w:b/>
          <w:bCs/>
          <w:spacing w:val="-1"/>
          <w:w w:val="95"/>
          <w:sz w:val="24"/>
          <w:lang w:val="en-IN"/>
        </w:rPr>
        <w:t>- 0</w:t>
      </w:r>
    </w:p>
    <w:p w14:paraId="7D829687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5" w:after="0" w:line="240" w:lineRule="auto"/>
        <w:ind w:left="1221" w:right="0" w:hanging="658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Total</w:t>
      </w:r>
      <w:r>
        <w:rPr>
          <w:rFonts w:hint="default" w:ascii="Times New Roman" w:hAnsi="Times New Roman" w:cs="Times New Roman"/>
          <w:spacing w:val="-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no</w:t>
      </w:r>
      <w:r>
        <w:rPr>
          <w:rFonts w:hint="default" w:ascii="Times New Roman" w:hAnsi="Times New Roman" w:cs="Times New Roman"/>
          <w:spacing w:val="-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-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Computers,</w:t>
      </w:r>
      <w:r>
        <w:rPr>
          <w:rFonts w:hint="default" w:ascii="Times New Roman" w:hAnsi="Times New Roman" w:cs="Times New Roman"/>
          <w:spacing w:val="-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Student</w:t>
      </w:r>
      <w:r>
        <w:rPr>
          <w:rFonts w:hint="default" w:ascii="Times New Roman" w:hAnsi="Times New Roman" w:cs="Times New Roman"/>
          <w:spacing w:val="-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&amp;</w:t>
      </w:r>
      <w:r>
        <w:rPr>
          <w:rFonts w:hint="default" w:ascii="Times New Roman" w:hAnsi="Times New Roman" w:cs="Times New Roman"/>
          <w:spacing w:val="-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Computers</w:t>
      </w:r>
      <w:r>
        <w:rPr>
          <w:rFonts w:hint="default" w:ascii="Times New Roman" w:hAnsi="Times New Roman" w:cs="Times New Roman"/>
          <w:spacing w:val="-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Ratio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 xml:space="preserve"> - </w:t>
      </w:r>
      <w:r>
        <w:rPr>
          <w:rFonts w:hint="default" w:ascii="Times New Roman" w:hAnsi="Times New Roman" w:cs="Times New Roman"/>
          <w:b/>
          <w:bCs/>
          <w:w w:val="95"/>
          <w:sz w:val="24"/>
          <w:lang w:val="en-IN"/>
        </w:rPr>
        <w:t>2: 1</w:t>
      </w:r>
    </w:p>
    <w:p w14:paraId="53D8191A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9" w:after="0" w:line="240" w:lineRule="auto"/>
        <w:ind w:left="1221" w:right="0" w:hanging="706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0"/>
          <w:sz w:val="24"/>
        </w:rPr>
        <w:t>Total</w:t>
      </w:r>
      <w:r>
        <w:rPr>
          <w:rFonts w:hint="default" w:ascii="Times New Roman" w:hAnsi="Times New Roman" w:cs="Times New Roman"/>
          <w:spacing w:val="5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no</w:t>
      </w:r>
      <w:r>
        <w:rPr>
          <w:rFonts w:hint="default" w:ascii="Times New Roman" w:hAnsi="Times New Roman" w:cs="Times New Roman"/>
          <w:spacing w:val="6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of</w:t>
      </w:r>
      <w:r>
        <w:rPr>
          <w:rFonts w:hint="default" w:ascii="Times New Roman" w:hAnsi="Times New Roman" w:cs="Times New Roman"/>
          <w:spacing w:val="6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printers</w:t>
      </w:r>
      <w:r>
        <w:rPr>
          <w:rFonts w:hint="default" w:ascii="Times New Roman" w:hAnsi="Times New Roman" w:cs="Times New Roman"/>
          <w:w w:val="90"/>
          <w:sz w:val="24"/>
          <w:lang w:val="en-IN"/>
        </w:rPr>
        <w:t xml:space="preserve">  </w:t>
      </w:r>
      <w:r>
        <w:rPr>
          <w:rFonts w:hint="default" w:ascii="Times New Roman" w:hAnsi="Times New Roman" w:cs="Times New Roman"/>
          <w:b/>
          <w:bCs/>
          <w:w w:val="90"/>
          <w:sz w:val="24"/>
          <w:lang w:val="en-IN"/>
        </w:rPr>
        <w:t>- 2</w:t>
      </w:r>
    </w:p>
    <w:p w14:paraId="7B0905FA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5" w:after="0" w:line="240" w:lineRule="auto"/>
        <w:ind w:left="1221" w:right="0" w:hanging="59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Total</w:t>
      </w:r>
      <w:r>
        <w:rPr>
          <w:rFonts w:hint="default" w:ascii="Times New Roman" w:hAnsi="Times New Roman" w:cs="Times New Roman"/>
          <w:spacing w:val="-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no</w:t>
      </w:r>
      <w:r>
        <w:rPr>
          <w:rFonts w:hint="default" w:ascii="Times New Roman" w:hAnsi="Times New Roman" w:cs="Times New Roman"/>
          <w:spacing w:val="-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-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scanners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 xml:space="preserve">  </w:t>
      </w:r>
      <w:r>
        <w:rPr>
          <w:rFonts w:hint="default" w:ascii="Times New Roman" w:hAnsi="Times New Roman" w:cs="Times New Roman"/>
          <w:b/>
          <w:bCs/>
          <w:w w:val="95"/>
          <w:sz w:val="24"/>
          <w:lang w:val="en-IN"/>
        </w:rPr>
        <w:t>-1</w:t>
      </w:r>
    </w:p>
    <w:p w14:paraId="43461462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9" w:after="0" w:line="240" w:lineRule="auto"/>
        <w:ind w:left="1221" w:right="0" w:hanging="543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Total</w:t>
      </w:r>
      <w:r>
        <w:rPr>
          <w:rFonts w:hint="default" w:ascii="Times New Roman" w:hAnsi="Times New Roman" w:cs="Times New Roman"/>
          <w:spacing w:val="-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no</w:t>
      </w:r>
      <w:r>
        <w:rPr>
          <w:rFonts w:hint="default" w:ascii="Times New Roman" w:hAnsi="Times New Roman" w:cs="Times New Roman"/>
          <w:spacing w:val="-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-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Xerox</w:t>
      </w:r>
      <w:r>
        <w:rPr>
          <w:rFonts w:hint="default" w:ascii="Times New Roman" w:hAnsi="Times New Roman" w:cs="Times New Roman"/>
          <w:spacing w:val="-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facility (at</w:t>
      </w:r>
      <w:r>
        <w:rPr>
          <w:rFonts w:hint="default" w:ascii="Times New Roman" w:hAnsi="Times New Roman" w:cs="Times New Roman"/>
          <w:spacing w:val="-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Depts&amp;Office)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 xml:space="preserve"> </w:t>
      </w:r>
      <w:r>
        <w:rPr>
          <w:rFonts w:hint="default" w:ascii="Times New Roman" w:hAnsi="Times New Roman" w:cs="Times New Roman"/>
          <w:b/>
          <w:bCs/>
          <w:w w:val="95"/>
          <w:sz w:val="24"/>
          <w:lang w:val="en-IN"/>
        </w:rPr>
        <w:t>-2</w:t>
      </w:r>
    </w:p>
    <w:p w14:paraId="622D4FBB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4" w:after="0" w:line="240" w:lineRule="auto"/>
        <w:ind w:left="1221" w:right="0" w:hanging="59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0"/>
          <w:sz w:val="24"/>
        </w:rPr>
        <w:t>Total</w:t>
      </w:r>
      <w:r>
        <w:rPr>
          <w:rFonts w:hint="default" w:ascii="Times New Roman" w:hAnsi="Times New Roman" w:cs="Times New Roman"/>
          <w:spacing w:val="-3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no</w:t>
      </w:r>
      <w:r>
        <w:rPr>
          <w:rFonts w:hint="default" w:ascii="Times New Roman" w:hAnsi="Times New Roman" w:cs="Times New Roman"/>
          <w:spacing w:val="-1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of</w:t>
      </w:r>
      <w:r>
        <w:rPr>
          <w:rFonts w:hint="default" w:ascii="Times New Roman" w:hAnsi="Times New Roman" w:cs="Times New Roman"/>
          <w:spacing w:val="-1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Wi-Fi</w:t>
      </w:r>
      <w:r>
        <w:rPr>
          <w:rFonts w:hint="default" w:ascii="Times New Roman" w:hAnsi="Times New Roman" w:cs="Times New Roman"/>
          <w:spacing w:val="-7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routers</w:t>
      </w:r>
      <w:r>
        <w:rPr>
          <w:rFonts w:hint="default" w:ascii="Times New Roman" w:hAnsi="Times New Roman" w:cs="Times New Roman"/>
          <w:w w:val="90"/>
          <w:sz w:val="24"/>
          <w:lang w:val="en-IN"/>
        </w:rPr>
        <w:t xml:space="preserve">   </w:t>
      </w:r>
      <w:r>
        <w:rPr>
          <w:rFonts w:hint="default" w:ascii="Times New Roman" w:hAnsi="Times New Roman" w:cs="Times New Roman"/>
          <w:b/>
          <w:bCs/>
          <w:w w:val="90"/>
          <w:sz w:val="24"/>
          <w:lang w:val="en-IN"/>
        </w:rPr>
        <w:t>- 1</w:t>
      </w:r>
    </w:p>
    <w:p w14:paraId="4DF853A6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50" w:after="0" w:line="240" w:lineRule="auto"/>
        <w:ind w:left="1221" w:right="0" w:hanging="639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spacing w:val="3"/>
          <w:w w:val="53"/>
          <w:sz w:val="24"/>
        </w:rPr>
        <w:t>I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-5"/>
          <w:w w:val="85"/>
          <w:sz w:val="24"/>
        </w:rPr>
        <w:t>t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w w:val="85"/>
          <w:sz w:val="24"/>
        </w:rPr>
        <w:t>r</w:t>
      </w:r>
      <w:r>
        <w:rPr>
          <w:rFonts w:hint="default" w:ascii="Times New Roman" w:hAnsi="Times New Roman" w:cs="Times New Roman"/>
          <w:spacing w:val="-3"/>
          <w:w w:val="85"/>
          <w:sz w:val="24"/>
        </w:rPr>
        <w:t>n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w w:val="85"/>
          <w:sz w:val="24"/>
        </w:rPr>
        <w:t>t</w:t>
      </w:r>
      <w:r>
        <w:rPr>
          <w:rFonts w:hint="default" w:ascii="Times New Roman" w:hAnsi="Times New Roman" w:cs="Times New Roman"/>
          <w:spacing w:val="-18"/>
          <w:sz w:val="24"/>
        </w:rPr>
        <w:t xml:space="preserve"> </w:t>
      </w:r>
      <w:r>
        <w:rPr>
          <w:rFonts w:hint="default" w:ascii="Times New Roman" w:hAnsi="Times New Roman" w:cs="Times New Roman"/>
          <w:spacing w:val="1"/>
          <w:w w:val="83"/>
          <w:sz w:val="24"/>
        </w:rPr>
        <w:t>B</w:t>
      </w:r>
      <w:r>
        <w:rPr>
          <w:rFonts w:hint="default" w:ascii="Times New Roman" w:hAnsi="Times New Roman" w:cs="Times New Roman"/>
          <w:spacing w:val="-6"/>
          <w:w w:val="113"/>
          <w:sz w:val="24"/>
        </w:rPr>
        <w:t>a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-2"/>
          <w:w w:val="109"/>
          <w:sz w:val="24"/>
        </w:rPr>
        <w:t>d</w:t>
      </w:r>
      <w:r>
        <w:rPr>
          <w:rFonts w:hint="default" w:ascii="Times New Roman" w:hAnsi="Times New Roman" w:cs="Times New Roman"/>
          <w:spacing w:val="1"/>
          <w:w w:val="101"/>
          <w:sz w:val="24"/>
        </w:rPr>
        <w:t>w</w:t>
      </w:r>
      <w:r>
        <w:rPr>
          <w:rFonts w:hint="default" w:ascii="Times New Roman" w:hAnsi="Times New Roman" w:cs="Times New Roman"/>
          <w:spacing w:val="-5"/>
          <w:w w:val="72"/>
          <w:sz w:val="24"/>
        </w:rPr>
        <w:t>i</w:t>
      </w:r>
      <w:r>
        <w:rPr>
          <w:rFonts w:hint="default" w:ascii="Times New Roman" w:hAnsi="Times New Roman" w:cs="Times New Roman"/>
          <w:spacing w:val="-2"/>
          <w:w w:val="109"/>
          <w:sz w:val="24"/>
        </w:rPr>
        <w:t>d</w:t>
      </w:r>
      <w:r>
        <w:rPr>
          <w:rFonts w:hint="default" w:ascii="Times New Roman" w:hAnsi="Times New Roman" w:cs="Times New Roman"/>
          <w:w w:val="92"/>
          <w:sz w:val="24"/>
        </w:rPr>
        <w:t>th</w:t>
      </w:r>
      <w:r>
        <w:rPr>
          <w:rFonts w:hint="default" w:ascii="Times New Roman" w:hAnsi="Times New Roman" w:cs="Times New Roman"/>
          <w:w w:val="92"/>
          <w:sz w:val="24"/>
          <w:lang w:val="en-IN"/>
        </w:rPr>
        <w:t xml:space="preserve"> - </w:t>
      </w:r>
      <w:r>
        <w:rPr>
          <w:rFonts w:hint="default" w:ascii="Times New Roman" w:hAnsi="Times New Roman" w:cs="Times New Roman"/>
          <w:b/>
          <w:bCs/>
          <w:w w:val="92"/>
          <w:sz w:val="24"/>
          <w:lang w:val="en-IN"/>
        </w:rPr>
        <w:t>40mbps</w:t>
      </w:r>
    </w:p>
    <w:p w14:paraId="3E9F554D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4" w:after="0" w:line="240" w:lineRule="auto"/>
        <w:ind w:left="1221" w:right="0" w:hanging="687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0"/>
          <w:sz w:val="24"/>
        </w:rPr>
        <w:t>Seminar</w:t>
      </w:r>
      <w:r>
        <w:rPr>
          <w:rFonts w:hint="default" w:ascii="Times New Roman" w:hAnsi="Times New Roman" w:cs="Times New Roman"/>
          <w:spacing w:val="1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halls</w:t>
      </w:r>
      <w:r>
        <w:rPr>
          <w:rFonts w:hint="default" w:ascii="Times New Roman" w:hAnsi="Times New Roman" w:cs="Times New Roman"/>
          <w:b/>
          <w:bCs/>
          <w:w w:val="90"/>
          <w:sz w:val="24"/>
          <w:lang w:val="en-IN"/>
        </w:rPr>
        <w:t xml:space="preserve"> -1</w:t>
      </w:r>
    </w:p>
    <w:p w14:paraId="030BF042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9" w:after="0" w:line="240" w:lineRule="auto"/>
        <w:ind w:left="1221" w:right="0" w:hanging="725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sz w:val="24"/>
        </w:rPr>
        <w:t>Auditorium</w:t>
      </w:r>
      <w:r>
        <w:rPr>
          <w:rFonts w:hint="default" w:ascii="Times New Roman" w:hAnsi="Times New Roman" w:cs="Times New Roman"/>
          <w:sz w:val="24"/>
          <w:lang w:val="en-IN"/>
        </w:rPr>
        <w:t xml:space="preserve">  </w:t>
      </w:r>
      <w:r>
        <w:rPr>
          <w:rFonts w:hint="default" w:ascii="Times New Roman" w:hAnsi="Times New Roman" w:cs="Times New Roman"/>
          <w:b/>
          <w:bCs/>
          <w:sz w:val="24"/>
          <w:lang w:val="en-IN"/>
        </w:rPr>
        <w:t>- 1</w:t>
      </w:r>
    </w:p>
    <w:p w14:paraId="0B213D60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4" w:after="0" w:line="240" w:lineRule="auto"/>
        <w:ind w:left="1221" w:right="0" w:hanging="677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0"/>
          <w:sz w:val="24"/>
        </w:rPr>
        <w:t>Details</w:t>
      </w:r>
      <w:r>
        <w:rPr>
          <w:rFonts w:hint="default" w:ascii="Times New Roman" w:hAnsi="Times New Roman" w:cs="Times New Roman"/>
          <w:spacing w:val="5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of</w:t>
      </w:r>
      <w:r>
        <w:rPr>
          <w:rFonts w:hint="default" w:ascii="Times New Roman" w:hAnsi="Times New Roman" w:cs="Times New Roman"/>
          <w:spacing w:val="9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sports</w:t>
      </w:r>
      <w:r>
        <w:rPr>
          <w:rFonts w:hint="default" w:ascii="Times New Roman" w:hAnsi="Times New Roman" w:cs="Times New Roman"/>
          <w:spacing w:val="6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facilities</w:t>
      </w:r>
      <w:r>
        <w:rPr>
          <w:rFonts w:hint="default" w:ascii="Times New Roman" w:hAnsi="Times New Roman" w:cs="Times New Roman"/>
          <w:w w:val="90"/>
          <w:sz w:val="24"/>
          <w:lang w:val="en-IN"/>
        </w:rPr>
        <w:t xml:space="preserve"> -</w:t>
      </w:r>
      <w:r>
        <w:rPr>
          <w:rFonts w:hint="default" w:ascii="Times New Roman" w:hAnsi="Times New Roman" w:cs="Times New Roman"/>
          <w:b/>
          <w:bCs/>
          <w:w w:val="90"/>
          <w:sz w:val="24"/>
          <w:lang w:val="en-IN"/>
        </w:rPr>
        <w:t>NIL</w:t>
      </w:r>
    </w:p>
    <w:p w14:paraId="1C8D3CDE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76" w:after="0" w:line="240" w:lineRule="auto"/>
        <w:ind w:left="1221" w:right="0" w:hanging="725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Gymnasium</w:t>
      </w:r>
      <w:r>
        <w:rPr>
          <w:rFonts w:hint="default" w:ascii="Times New Roman" w:hAnsi="Times New Roman" w:cs="Times New Roman"/>
          <w:spacing w:val="-1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(No</w:t>
      </w:r>
      <w:r>
        <w:rPr>
          <w:rFonts w:hint="default" w:ascii="Times New Roman" w:hAnsi="Times New Roman" w:cs="Times New Roman"/>
          <w:spacing w:val="-1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-1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stations)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 xml:space="preserve"> -</w:t>
      </w:r>
      <w:r>
        <w:rPr>
          <w:rFonts w:hint="default" w:ascii="Times New Roman" w:hAnsi="Times New Roman" w:cs="Times New Roman"/>
          <w:b/>
          <w:bCs/>
          <w:w w:val="95"/>
          <w:sz w:val="24"/>
          <w:lang w:val="en-IN"/>
        </w:rPr>
        <w:t>NIL</w:t>
      </w:r>
    </w:p>
    <w:p w14:paraId="3A8D491E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5" w:after="0" w:line="240" w:lineRule="auto"/>
        <w:ind w:left="1221" w:right="0" w:hanging="773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w w:val="90"/>
          <w:sz w:val="24"/>
        </w:rPr>
        <w:t>Rooms</w:t>
      </w:r>
      <w:r>
        <w:rPr>
          <w:rFonts w:hint="default" w:ascii="Times New Roman" w:hAnsi="Times New Roman" w:cs="Times New Roman"/>
          <w:spacing w:val="24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for</w:t>
      </w:r>
      <w:r>
        <w:rPr>
          <w:rFonts w:hint="default" w:ascii="Times New Roman" w:hAnsi="Times New Roman" w:cs="Times New Roman"/>
          <w:spacing w:val="28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administration</w:t>
      </w:r>
      <w:r>
        <w:rPr>
          <w:rFonts w:hint="default" w:ascii="Times New Roman" w:hAnsi="Times New Roman" w:cs="Times New Roman"/>
          <w:w w:val="90"/>
          <w:sz w:val="24"/>
          <w:lang w:val="en-IN"/>
        </w:rPr>
        <w:t xml:space="preserve"> </w:t>
      </w:r>
      <w:r>
        <w:rPr>
          <w:rFonts w:hint="default" w:ascii="Times New Roman" w:hAnsi="Times New Roman" w:cs="Times New Roman"/>
          <w:b/>
          <w:bCs/>
          <w:w w:val="90"/>
          <w:sz w:val="24"/>
          <w:lang w:val="en-IN"/>
        </w:rPr>
        <w:t>- 1</w:t>
      </w:r>
    </w:p>
    <w:p w14:paraId="183667F4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9" w:after="0" w:line="240" w:lineRule="auto"/>
        <w:ind w:left="1221" w:right="0" w:hanging="82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Water</w:t>
      </w:r>
      <w:r>
        <w:rPr>
          <w:rFonts w:hint="default" w:ascii="Times New Roman" w:hAnsi="Times New Roman" w:cs="Times New Roman"/>
          <w:spacing w:val="-1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–</w:t>
      </w:r>
      <w:r>
        <w:rPr>
          <w:rFonts w:hint="default" w:ascii="Times New Roman" w:hAnsi="Times New Roman" w:cs="Times New Roman"/>
          <w:spacing w:val="-1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RO</w:t>
      </w:r>
      <w:r>
        <w:rPr>
          <w:rFonts w:hint="default" w:ascii="Times New Roman" w:hAnsi="Times New Roman" w:cs="Times New Roman"/>
          <w:spacing w:val="-1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facility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 xml:space="preserve">  : </w:t>
      </w:r>
      <w:r>
        <w:rPr>
          <w:rFonts w:hint="default" w:ascii="Times New Roman" w:hAnsi="Times New Roman" w:cs="Times New Roman"/>
          <w:b/>
          <w:bCs/>
          <w:w w:val="95"/>
          <w:sz w:val="24"/>
          <w:lang w:val="en-IN"/>
        </w:rPr>
        <w:t>YES</w:t>
      </w:r>
    </w:p>
    <w:p w14:paraId="7ED9C720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4" w:after="0" w:line="240" w:lineRule="auto"/>
        <w:ind w:left="1221" w:right="0" w:hanging="706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Toilets</w:t>
      </w:r>
      <w:r>
        <w:rPr>
          <w:rFonts w:hint="default" w:ascii="Times New Roman" w:hAnsi="Times New Roman" w:cs="Times New Roman"/>
          <w:spacing w:val="-1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for</w:t>
      </w:r>
      <w:r>
        <w:rPr>
          <w:rFonts w:hint="default" w:ascii="Times New Roman" w:hAnsi="Times New Roman" w:cs="Times New Roman"/>
          <w:spacing w:val="-1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staff</w:t>
      </w:r>
      <w:r>
        <w:rPr>
          <w:rFonts w:hint="default" w:ascii="Times New Roman" w:hAnsi="Times New Roman" w:cs="Times New Roman"/>
          <w:spacing w:val="-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(Men/Women/Differently</w:t>
      </w:r>
      <w:r>
        <w:rPr>
          <w:rFonts w:hint="default" w:ascii="Times New Roman" w:hAnsi="Times New Roman" w:cs="Times New Roman"/>
          <w:spacing w:val="-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abled)</w:t>
      </w:r>
      <w:r>
        <w:rPr>
          <w:rFonts w:hint="default" w:ascii="Times New Roman" w:hAnsi="Times New Roman" w:cs="Times New Roman"/>
          <w:b/>
          <w:bCs/>
          <w:w w:val="95"/>
          <w:sz w:val="24"/>
          <w:lang w:val="en-IN"/>
        </w:rPr>
        <w:t xml:space="preserve"> - 1+1</w:t>
      </w:r>
    </w:p>
    <w:p w14:paraId="0240DCF0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9" w:after="0" w:line="240" w:lineRule="auto"/>
        <w:ind w:left="1221" w:right="0" w:hanging="658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Toilets</w:t>
      </w:r>
      <w:r>
        <w:rPr>
          <w:rFonts w:hint="default" w:ascii="Times New Roman" w:hAnsi="Times New Roman" w:cs="Times New Roman"/>
          <w:spacing w:val="-1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for</w:t>
      </w:r>
      <w:r>
        <w:rPr>
          <w:rFonts w:hint="default" w:ascii="Times New Roman" w:hAnsi="Times New Roman" w:cs="Times New Roman"/>
          <w:spacing w:val="-1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students</w:t>
      </w:r>
      <w:r>
        <w:rPr>
          <w:rFonts w:hint="default" w:ascii="Times New Roman" w:hAnsi="Times New Roman" w:cs="Times New Roman"/>
          <w:spacing w:val="-1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(Men/Women/Differently</w:t>
      </w:r>
      <w:r>
        <w:rPr>
          <w:rFonts w:hint="default" w:ascii="Times New Roman" w:hAnsi="Times New Roman" w:cs="Times New Roman"/>
          <w:spacing w:val="-1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abled)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 xml:space="preserve">  </w:t>
      </w:r>
      <w:r>
        <w:rPr>
          <w:rFonts w:hint="default" w:ascii="Times New Roman" w:hAnsi="Times New Roman" w:cs="Times New Roman"/>
          <w:b/>
          <w:bCs/>
          <w:w w:val="95"/>
          <w:sz w:val="24"/>
          <w:lang w:val="en-IN"/>
        </w:rPr>
        <w:t>-1+1</w:t>
      </w:r>
    </w:p>
    <w:p w14:paraId="33D973FD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5" w:after="0" w:line="240" w:lineRule="auto"/>
        <w:ind w:left="1221" w:right="0" w:hanging="706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w w:val="90"/>
          <w:sz w:val="24"/>
        </w:rPr>
        <w:t>Divyangan</w:t>
      </w:r>
      <w:r>
        <w:rPr>
          <w:rFonts w:hint="default" w:ascii="Times New Roman" w:hAnsi="Times New Roman" w:cs="Times New Roman"/>
          <w:spacing w:val="41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friendly</w:t>
      </w:r>
      <w:r>
        <w:rPr>
          <w:rFonts w:hint="default" w:ascii="Times New Roman" w:hAnsi="Times New Roman" w:cs="Times New Roman"/>
          <w:spacing w:val="38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facilities</w:t>
      </w:r>
      <w:r>
        <w:rPr>
          <w:rFonts w:hint="default" w:ascii="Times New Roman" w:hAnsi="Times New Roman" w:cs="Times New Roman"/>
          <w:spacing w:val="43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(Ramps/Lifts/Softwares)</w:t>
      </w:r>
      <w:r>
        <w:rPr>
          <w:rFonts w:hint="default" w:ascii="Times New Roman" w:hAnsi="Times New Roman" w:cs="Times New Roman"/>
          <w:w w:val="90"/>
          <w:sz w:val="24"/>
          <w:lang w:val="en-IN"/>
        </w:rPr>
        <w:t xml:space="preserve"> -</w:t>
      </w:r>
      <w:r>
        <w:rPr>
          <w:rFonts w:hint="default" w:ascii="Times New Roman" w:hAnsi="Times New Roman" w:cs="Times New Roman"/>
          <w:b/>
          <w:bCs/>
          <w:w w:val="90"/>
          <w:sz w:val="24"/>
          <w:lang w:val="en-IN"/>
        </w:rPr>
        <w:t>Available</w:t>
      </w:r>
    </w:p>
    <w:p w14:paraId="4F6308EA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9" w:after="0" w:line="240" w:lineRule="auto"/>
        <w:ind w:left="1221" w:right="0" w:hanging="754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spacing w:val="-1"/>
          <w:w w:val="95"/>
          <w:sz w:val="24"/>
        </w:rPr>
        <w:t>No</w:t>
      </w:r>
      <w:r>
        <w:rPr>
          <w:rFonts w:hint="default" w:ascii="Times New Roman" w:hAnsi="Times New Roman" w:cs="Times New Roman"/>
          <w:spacing w:val="-1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-10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>fire</w:t>
      </w:r>
      <w:r>
        <w:rPr>
          <w:rFonts w:hint="default" w:ascii="Times New Roman" w:hAnsi="Times New Roman" w:cs="Times New Roman"/>
          <w:spacing w:val="-1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>extinguishers</w:t>
      </w:r>
      <w:r>
        <w:rPr>
          <w:rFonts w:hint="default" w:ascii="Times New Roman" w:hAnsi="Times New Roman" w:cs="Times New Roman"/>
          <w:spacing w:val="-10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>in</w:t>
      </w:r>
      <w:r>
        <w:rPr>
          <w:rFonts w:hint="default" w:ascii="Times New Roman" w:hAnsi="Times New Roman" w:cs="Times New Roman"/>
          <w:spacing w:val="-1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>the</w:t>
      </w:r>
      <w:r>
        <w:rPr>
          <w:rFonts w:hint="default" w:ascii="Times New Roman" w:hAnsi="Times New Roman" w:cs="Times New Roman"/>
          <w:spacing w:val="-1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>labs</w:t>
      </w:r>
      <w:r>
        <w:rPr>
          <w:rFonts w:hint="default" w:ascii="Times New Roman" w:hAnsi="Times New Roman" w:cs="Times New Roman"/>
          <w:spacing w:val="-1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>and</w:t>
      </w:r>
      <w:r>
        <w:rPr>
          <w:rFonts w:hint="default" w:ascii="Times New Roman" w:hAnsi="Times New Roman" w:cs="Times New Roman"/>
          <w:spacing w:val="-1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corridors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 xml:space="preserve"> - </w:t>
      </w:r>
      <w:r>
        <w:rPr>
          <w:rFonts w:hint="default" w:ascii="Times New Roman" w:hAnsi="Times New Roman" w:cs="Times New Roman"/>
          <w:b/>
          <w:bCs/>
          <w:w w:val="95"/>
          <w:sz w:val="24"/>
          <w:lang w:val="en-IN"/>
        </w:rPr>
        <w:t>Nil</w:t>
      </w:r>
    </w:p>
    <w:p w14:paraId="28B59DB1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5" w:after="0" w:line="240" w:lineRule="auto"/>
        <w:ind w:left="1221" w:right="0" w:hanging="802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0"/>
          <w:sz w:val="24"/>
        </w:rPr>
        <w:t>Solar</w:t>
      </w:r>
      <w:r>
        <w:rPr>
          <w:rFonts w:hint="default" w:ascii="Times New Roman" w:hAnsi="Times New Roman" w:cs="Times New Roman"/>
          <w:spacing w:val="8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energy</w:t>
      </w:r>
      <w:r>
        <w:rPr>
          <w:rFonts w:hint="default" w:ascii="Times New Roman" w:hAnsi="Times New Roman" w:cs="Times New Roman"/>
          <w:spacing w:val="10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details</w:t>
      </w:r>
      <w:r>
        <w:rPr>
          <w:rFonts w:hint="default" w:ascii="Times New Roman" w:hAnsi="Times New Roman" w:cs="Times New Roman"/>
          <w:spacing w:val="17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–</w:t>
      </w:r>
      <w:r>
        <w:rPr>
          <w:rFonts w:hint="default" w:ascii="Times New Roman" w:hAnsi="Times New Roman" w:cs="Times New Roman"/>
          <w:spacing w:val="17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LEDs</w:t>
      </w:r>
      <w:r>
        <w:rPr>
          <w:rFonts w:hint="default" w:ascii="Times New Roman" w:hAnsi="Times New Roman" w:cs="Times New Roman"/>
          <w:spacing w:val="11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,</w:t>
      </w:r>
      <w:r>
        <w:rPr>
          <w:rFonts w:hint="default" w:ascii="Times New Roman" w:hAnsi="Times New Roman" w:cs="Times New Roman"/>
          <w:spacing w:val="10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Green</w:t>
      </w:r>
      <w:r>
        <w:rPr>
          <w:rFonts w:hint="default" w:ascii="Times New Roman" w:hAnsi="Times New Roman" w:cs="Times New Roman"/>
          <w:spacing w:val="12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Audit</w:t>
      </w:r>
      <w:r>
        <w:rPr>
          <w:rFonts w:hint="default" w:ascii="Times New Roman" w:hAnsi="Times New Roman" w:cs="Times New Roman"/>
          <w:spacing w:val="15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Status</w:t>
      </w:r>
      <w:r>
        <w:rPr>
          <w:rFonts w:hint="default" w:ascii="Times New Roman" w:hAnsi="Times New Roman" w:cs="Times New Roman"/>
          <w:w w:val="90"/>
          <w:sz w:val="24"/>
          <w:lang w:val="en-IN"/>
        </w:rPr>
        <w:t xml:space="preserve"> - </w:t>
      </w:r>
      <w:r>
        <w:rPr>
          <w:rFonts w:hint="default" w:ascii="Times New Roman" w:hAnsi="Times New Roman" w:cs="Times New Roman"/>
          <w:b/>
          <w:bCs/>
          <w:w w:val="90"/>
          <w:sz w:val="24"/>
          <w:lang w:val="en-IN"/>
        </w:rPr>
        <w:t>Nil</w:t>
      </w:r>
    </w:p>
    <w:p w14:paraId="05799542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9" w:after="0" w:line="240" w:lineRule="auto"/>
        <w:ind w:left="1221" w:right="0" w:hanging="84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Examination Cell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>: Yes</w:t>
      </w:r>
    </w:p>
    <w:p w14:paraId="671CFD63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4" w:after="0" w:line="240" w:lineRule="auto"/>
        <w:ind w:left="1221" w:right="0" w:hanging="792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Library</w:t>
      </w:r>
    </w:p>
    <w:p w14:paraId="3665286C">
      <w:pPr>
        <w:pStyle w:val="7"/>
        <w:numPr>
          <w:ilvl w:val="2"/>
          <w:numId w:val="2"/>
        </w:numPr>
        <w:tabs>
          <w:tab w:val="left" w:pos="1648"/>
          <w:tab w:val="left" w:pos="1649"/>
        </w:tabs>
        <w:spacing w:before="50" w:after="0" w:line="240" w:lineRule="auto"/>
        <w:ind w:left="1648" w:right="0" w:hanging="428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No.</w:t>
      </w:r>
      <w:r>
        <w:rPr>
          <w:rFonts w:hint="default" w:ascii="Times New Roman" w:hAnsi="Times New Roman" w:cs="Times New Roman"/>
          <w:spacing w:val="-1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-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Books</w:t>
      </w:r>
      <w:r>
        <w:rPr>
          <w:rFonts w:hint="default" w:ascii="Times New Roman" w:hAnsi="Times New Roman" w:cs="Times New Roman"/>
          <w:spacing w:val="-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&amp;</w:t>
      </w:r>
      <w:r>
        <w:rPr>
          <w:rFonts w:hint="default" w:ascii="Times New Roman" w:hAnsi="Times New Roman" w:cs="Times New Roman"/>
          <w:spacing w:val="-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Journals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 xml:space="preserve"> - </w:t>
      </w:r>
      <w:r>
        <w:rPr>
          <w:rFonts w:hint="default" w:ascii="Times New Roman" w:hAnsi="Times New Roman" w:cs="Times New Roman"/>
          <w:b/>
          <w:bCs/>
          <w:w w:val="95"/>
          <w:sz w:val="24"/>
          <w:lang w:val="en-IN"/>
        </w:rPr>
        <w:t>465</w:t>
      </w:r>
    </w:p>
    <w:p w14:paraId="701B60CF">
      <w:pPr>
        <w:pStyle w:val="7"/>
        <w:numPr>
          <w:ilvl w:val="2"/>
          <w:numId w:val="2"/>
        </w:numPr>
        <w:tabs>
          <w:tab w:val="left" w:pos="1581"/>
          <w:tab w:val="left" w:pos="1582"/>
        </w:tabs>
        <w:spacing w:before="42" w:after="0" w:line="240" w:lineRule="auto"/>
        <w:ind w:left="158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Status</w:t>
      </w:r>
      <w:r>
        <w:rPr>
          <w:rFonts w:hint="default" w:ascii="Times New Roman" w:hAnsi="Times New Roman" w:cs="Times New Roman"/>
          <w:spacing w:val="-1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-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Automation</w:t>
      </w:r>
    </w:p>
    <w:p w14:paraId="4C08F544">
      <w:pPr>
        <w:pStyle w:val="7"/>
        <w:numPr>
          <w:ilvl w:val="2"/>
          <w:numId w:val="2"/>
        </w:numPr>
        <w:tabs>
          <w:tab w:val="left" w:pos="1581"/>
          <w:tab w:val="left" w:pos="1582"/>
        </w:tabs>
        <w:spacing w:before="48" w:after="0" w:line="240" w:lineRule="auto"/>
        <w:ind w:left="158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E-journals</w:t>
      </w:r>
    </w:p>
    <w:p w14:paraId="5A5A7388">
      <w:pPr>
        <w:pStyle w:val="7"/>
        <w:numPr>
          <w:ilvl w:val="2"/>
          <w:numId w:val="2"/>
        </w:numPr>
        <w:tabs>
          <w:tab w:val="left" w:pos="1581"/>
          <w:tab w:val="left" w:pos="1582"/>
        </w:tabs>
        <w:spacing w:before="43" w:after="0" w:line="240" w:lineRule="auto"/>
        <w:ind w:left="158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0"/>
          <w:sz w:val="24"/>
        </w:rPr>
        <w:t>Nlist subscription</w:t>
      </w:r>
    </w:p>
    <w:p w14:paraId="5B2F0F32">
      <w:pPr>
        <w:pStyle w:val="7"/>
        <w:numPr>
          <w:ilvl w:val="2"/>
          <w:numId w:val="2"/>
        </w:numPr>
        <w:tabs>
          <w:tab w:val="left" w:pos="1581"/>
          <w:tab w:val="left" w:pos="1582"/>
        </w:tabs>
        <w:spacing w:before="47" w:after="0" w:line="240" w:lineRule="auto"/>
        <w:ind w:left="1581" w:right="0" w:hanging="361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spacing w:val="3"/>
          <w:w w:val="53"/>
          <w:sz w:val="24"/>
        </w:rPr>
        <w:t>I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-5"/>
          <w:w w:val="85"/>
          <w:sz w:val="24"/>
        </w:rPr>
        <w:t>t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w w:val="85"/>
          <w:sz w:val="24"/>
        </w:rPr>
        <w:t>r</w:t>
      </w:r>
      <w:r>
        <w:rPr>
          <w:rFonts w:hint="default" w:ascii="Times New Roman" w:hAnsi="Times New Roman" w:cs="Times New Roman"/>
          <w:spacing w:val="-3"/>
          <w:w w:val="85"/>
          <w:sz w:val="24"/>
        </w:rPr>
        <w:t>n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w w:val="85"/>
          <w:sz w:val="24"/>
        </w:rPr>
        <w:t>t</w:t>
      </w:r>
      <w:r>
        <w:rPr>
          <w:rFonts w:hint="default" w:ascii="Times New Roman" w:hAnsi="Times New Roman" w:cs="Times New Roman"/>
          <w:w w:val="85"/>
          <w:sz w:val="24"/>
          <w:lang w:val="en-IN"/>
        </w:rPr>
        <w:t xml:space="preserve"> - </w:t>
      </w:r>
      <w:r>
        <w:rPr>
          <w:rFonts w:hint="default" w:ascii="Times New Roman" w:hAnsi="Times New Roman" w:cs="Times New Roman"/>
          <w:b/>
          <w:bCs/>
          <w:w w:val="85"/>
          <w:sz w:val="24"/>
          <w:lang w:val="en-IN"/>
        </w:rPr>
        <w:t>Available</w:t>
      </w:r>
    </w:p>
    <w:p w14:paraId="2CB727D2">
      <w:pPr>
        <w:pStyle w:val="7"/>
        <w:numPr>
          <w:ilvl w:val="2"/>
          <w:numId w:val="2"/>
        </w:numPr>
        <w:tabs>
          <w:tab w:val="left" w:pos="1581"/>
          <w:tab w:val="left" w:pos="1582"/>
        </w:tabs>
        <w:spacing w:before="44" w:after="0" w:line="240" w:lineRule="auto"/>
        <w:ind w:left="158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-1"/>
          <w:w w:val="95"/>
          <w:sz w:val="24"/>
        </w:rPr>
        <w:t>Foot</w:t>
      </w:r>
      <w:r>
        <w:rPr>
          <w:rFonts w:hint="default" w:ascii="Times New Roman" w:hAnsi="Times New Roman" w:cs="Times New Roman"/>
          <w:spacing w:val="-1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Fall</w:t>
      </w:r>
    </w:p>
    <w:p w14:paraId="4D5B5FCA">
      <w:pPr>
        <w:pStyle w:val="7"/>
        <w:numPr>
          <w:ilvl w:val="2"/>
          <w:numId w:val="2"/>
        </w:numPr>
        <w:tabs>
          <w:tab w:val="left" w:pos="1581"/>
          <w:tab w:val="left" w:pos="1582"/>
        </w:tabs>
        <w:spacing w:before="47" w:after="0" w:line="240" w:lineRule="auto"/>
        <w:ind w:left="158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E-footfall</w:t>
      </w:r>
    </w:p>
    <w:p w14:paraId="4CDA821D">
      <w:pPr>
        <w:pStyle w:val="7"/>
        <w:numPr>
          <w:ilvl w:val="2"/>
          <w:numId w:val="2"/>
        </w:numPr>
        <w:tabs>
          <w:tab w:val="left" w:pos="1581"/>
          <w:tab w:val="left" w:pos="1582"/>
        </w:tabs>
        <w:spacing w:before="43" w:after="0" w:line="240" w:lineRule="auto"/>
        <w:ind w:left="158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0"/>
          <w:sz w:val="24"/>
        </w:rPr>
        <w:t>Xerox</w:t>
      </w:r>
      <w:r>
        <w:rPr>
          <w:rFonts w:hint="default" w:ascii="Times New Roman" w:hAnsi="Times New Roman" w:cs="Times New Roman"/>
          <w:spacing w:val="2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Facility</w:t>
      </w:r>
      <w:r>
        <w:rPr>
          <w:rFonts w:hint="default" w:ascii="Times New Roman" w:hAnsi="Times New Roman" w:cs="Times New Roman"/>
          <w:spacing w:val="13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(at</w:t>
      </w:r>
      <w:r>
        <w:rPr>
          <w:rFonts w:hint="default" w:ascii="Times New Roman" w:hAnsi="Times New Roman" w:cs="Times New Roman"/>
          <w:spacing w:val="2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Library)</w:t>
      </w:r>
    </w:p>
    <w:p w14:paraId="62F28FDB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8" w:after="0" w:line="240" w:lineRule="auto"/>
        <w:ind w:left="1221" w:right="0" w:hanging="841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Women’s</w:t>
      </w:r>
      <w:r>
        <w:rPr>
          <w:rFonts w:hint="default" w:ascii="Times New Roman" w:hAnsi="Times New Roman" w:cs="Times New Roman"/>
          <w:spacing w:val="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waiting</w:t>
      </w:r>
      <w:r>
        <w:rPr>
          <w:rFonts w:hint="default" w:ascii="Times New Roman" w:hAnsi="Times New Roman" w:cs="Times New Roman"/>
          <w:spacing w:val="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hall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 xml:space="preserve"> -</w:t>
      </w:r>
      <w:r>
        <w:rPr>
          <w:rFonts w:hint="default" w:ascii="Times New Roman" w:hAnsi="Times New Roman" w:cs="Times New Roman"/>
          <w:b/>
          <w:bCs/>
          <w:w w:val="95"/>
          <w:sz w:val="24"/>
          <w:lang w:val="en-IN"/>
        </w:rPr>
        <w:t xml:space="preserve"> 1</w:t>
      </w:r>
    </w:p>
    <w:p w14:paraId="74872B54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4" w:after="0" w:line="240" w:lineRule="auto"/>
        <w:ind w:left="1221" w:right="0" w:hanging="889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spacing w:val="-1"/>
          <w:sz w:val="24"/>
        </w:rPr>
        <w:t>Grievance</w:t>
      </w:r>
      <w:r>
        <w:rPr>
          <w:rFonts w:hint="default" w:ascii="Times New Roman" w:hAnsi="Times New Roman" w:cs="Times New Roman"/>
          <w:spacing w:val="-18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</w:rPr>
        <w:t>Reddressal</w:t>
      </w:r>
      <w:r>
        <w:rPr>
          <w:rFonts w:hint="default" w:ascii="Times New Roman" w:hAnsi="Times New Roman" w:cs="Times New Roman"/>
          <w:spacing w:val="-20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</w:rPr>
        <w:t>Cell</w:t>
      </w:r>
      <w:r>
        <w:rPr>
          <w:rFonts w:hint="default" w:ascii="Times New Roman" w:hAnsi="Times New Roman" w:cs="Times New Roman"/>
          <w:spacing w:val="-1"/>
          <w:sz w:val="24"/>
          <w:lang w:val="en-IN"/>
        </w:rPr>
        <w:t xml:space="preserve"> - </w:t>
      </w:r>
      <w:r>
        <w:rPr>
          <w:rFonts w:hint="default" w:ascii="Times New Roman" w:hAnsi="Times New Roman" w:cs="Times New Roman"/>
          <w:b/>
          <w:bCs/>
          <w:spacing w:val="-1"/>
          <w:sz w:val="24"/>
          <w:lang w:val="en-IN"/>
        </w:rPr>
        <w:t>1</w:t>
      </w:r>
    </w:p>
    <w:p w14:paraId="612969F2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50" w:after="0" w:line="240" w:lineRule="auto"/>
        <w:ind w:left="1221" w:right="0" w:hanging="937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spacing w:val="-1"/>
          <w:sz w:val="24"/>
        </w:rPr>
        <w:t>Health</w:t>
      </w:r>
      <w:r>
        <w:rPr>
          <w:rFonts w:hint="default" w:ascii="Times New Roman" w:hAnsi="Times New Roman" w:cs="Times New Roman"/>
          <w:spacing w:val="-20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</w:rPr>
        <w:t>Centre</w:t>
      </w:r>
      <w:r>
        <w:rPr>
          <w:rFonts w:hint="default" w:ascii="Times New Roman" w:hAnsi="Times New Roman" w:cs="Times New Roman"/>
          <w:spacing w:val="-1"/>
          <w:sz w:val="24"/>
          <w:lang w:val="en-IN"/>
        </w:rPr>
        <w:t xml:space="preserve"> - </w:t>
      </w:r>
      <w:r>
        <w:rPr>
          <w:rFonts w:hint="default" w:ascii="Times New Roman" w:hAnsi="Times New Roman" w:cs="Times New Roman"/>
          <w:b/>
          <w:bCs/>
          <w:spacing w:val="-1"/>
          <w:sz w:val="24"/>
          <w:lang w:val="en-IN"/>
        </w:rPr>
        <w:t>Nil</w:t>
      </w:r>
    </w:p>
    <w:p w14:paraId="168C05E6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4" w:after="0" w:line="240" w:lineRule="auto"/>
        <w:ind w:left="1221" w:right="0" w:hanging="821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ELL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 xml:space="preserve">  - </w:t>
      </w:r>
      <w:r>
        <w:rPr>
          <w:rFonts w:hint="default" w:ascii="Times New Roman" w:hAnsi="Times New Roman" w:cs="Times New Roman"/>
          <w:b/>
          <w:bCs/>
          <w:w w:val="95"/>
          <w:sz w:val="24"/>
          <w:lang w:val="en-IN"/>
        </w:rPr>
        <w:t>Nil</w:t>
      </w:r>
    </w:p>
    <w:p w14:paraId="3E196D8E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9" w:after="0" w:line="240" w:lineRule="auto"/>
        <w:ind w:left="1221" w:right="0" w:hanging="773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sz w:val="24"/>
        </w:rPr>
        <w:t>JKC</w:t>
      </w:r>
      <w:r>
        <w:rPr>
          <w:rFonts w:hint="default" w:ascii="Times New Roman" w:hAnsi="Times New Roman" w:cs="Times New Roman"/>
          <w:spacing w:val="-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Lab</w:t>
      </w:r>
      <w:r>
        <w:rPr>
          <w:rFonts w:hint="default" w:ascii="Times New Roman" w:hAnsi="Times New Roman" w:cs="Times New Roman"/>
          <w:sz w:val="24"/>
          <w:lang w:val="en-IN"/>
        </w:rPr>
        <w:t xml:space="preserve"> - </w:t>
      </w:r>
      <w:r>
        <w:rPr>
          <w:rFonts w:hint="default" w:ascii="Times New Roman" w:hAnsi="Times New Roman" w:cs="Times New Roman"/>
          <w:b/>
          <w:bCs/>
          <w:sz w:val="24"/>
          <w:lang w:val="en-IN"/>
        </w:rPr>
        <w:t>Nil</w:t>
      </w:r>
    </w:p>
    <w:p w14:paraId="124DBB48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49" w:after="0" w:line="240" w:lineRule="auto"/>
        <w:ind w:left="1221" w:right="0" w:hanging="773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w w:val="95"/>
          <w:sz w:val="24"/>
          <w:lang w:val="en-IN"/>
        </w:rPr>
        <w:t>C</w:t>
      </w:r>
      <w:r>
        <w:rPr>
          <w:rFonts w:hint="default" w:ascii="Times New Roman" w:hAnsi="Times New Roman" w:cs="Times New Roman"/>
          <w:w w:val="95"/>
          <w:sz w:val="24"/>
        </w:rPr>
        <w:t>omputer</w:t>
      </w:r>
      <w:r>
        <w:rPr>
          <w:rFonts w:hint="default" w:ascii="Times New Roman" w:hAnsi="Times New Roman" w:cs="Times New Roman"/>
          <w:spacing w:val="1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Labs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 xml:space="preserve"> </w:t>
      </w:r>
      <w:r>
        <w:rPr>
          <w:rFonts w:hint="default" w:ascii="Times New Roman" w:hAnsi="Times New Roman" w:cs="Times New Roman"/>
          <w:b/>
          <w:bCs/>
          <w:w w:val="95"/>
          <w:sz w:val="24"/>
          <w:lang w:val="en-IN"/>
        </w:rPr>
        <w:t>- 1</w:t>
      </w:r>
    </w:p>
    <w:p w14:paraId="7DD4AA78">
      <w:pPr>
        <w:pStyle w:val="7"/>
        <w:numPr>
          <w:ilvl w:val="1"/>
          <w:numId w:val="2"/>
        </w:numPr>
        <w:tabs>
          <w:tab w:val="left" w:pos="1220"/>
          <w:tab w:val="left" w:pos="1221"/>
        </w:tabs>
        <w:spacing w:before="50" w:after="0" w:line="240" w:lineRule="auto"/>
        <w:ind w:left="1221" w:right="0" w:hanging="869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-1"/>
          <w:sz w:val="24"/>
        </w:rPr>
        <w:t>Canteen</w:t>
      </w:r>
      <w:r>
        <w:rPr>
          <w:rFonts w:hint="default" w:ascii="Times New Roman" w:hAnsi="Times New Roman" w:cs="Times New Roman"/>
          <w:spacing w:val="-19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Facility</w:t>
      </w:r>
      <w:r>
        <w:rPr>
          <w:rFonts w:hint="default" w:ascii="Times New Roman" w:hAnsi="Times New Roman" w:cs="Times New Roman"/>
          <w:sz w:val="24"/>
          <w:lang w:val="en-IN"/>
        </w:rPr>
        <w:t xml:space="preserve"> - </w:t>
      </w:r>
      <w:r>
        <w:rPr>
          <w:rFonts w:hint="default" w:ascii="Times New Roman" w:hAnsi="Times New Roman" w:cs="Times New Roman"/>
          <w:b/>
          <w:bCs/>
          <w:sz w:val="24"/>
          <w:lang w:val="en-IN"/>
        </w:rPr>
        <w:t>No</w:t>
      </w:r>
    </w:p>
    <w:p w14:paraId="3BC1C700">
      <w:pPr>
        <w:pStyle w:val="7"/>
        <w:numPr>
          <w:ilvl w:val="0"/>
          <w:numId w:val="2"/>
        </w:numPr>
        <w:tabs>
          <w:tab w:val="left" w:pos="967"/>
        </w:tabs>
        <w:spacing w:before="0" w:after="0" w:line="240" w:lineRule="auto"/>
        <w:ind w:left="966" w:right="0" w:hanging="467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Research</w:t>
      </w:r>
      <w:r>
        <w:rPr>
          <w:rFonts w:hint="default" w:ascii="Times New Roman" w:hAnsi="Times New Roman" w:cs="Times New Roman"/>
          <w:spacing w:val="-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:</w:t>
      </w:r>
    </w:p>
    <w:p w14:paraId="3B25F02F">
      <w:pPr>
        <w:pStyle w:val="7"/>
        <w:numPr>
          <w:ilvl w:val="0"/>
          <w:numId w:val="4"/>
        </w:numPr>
        <w:tabs>
          <w:tab w:val="left" w:pos="1221"/>
        </w:tabs>
        <w:spacing w:before="132" w:after="0" w:line="240" w:lineRule="auto"/>
        <w:ind w:left="1221" w:right="0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No</w:t>
      </w:r>
      <w:r>
        <w:rPr>
          <w:rFonts w:hint="default" w:ascii="Times New Roman" w:hAnsi="Times New Roman" w:cs="Times New Roman"/>
          <w:spacing w:val="10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10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collaborations</w:t>
      </w:r>
      <w:r>
        <w:rPr>
          <w:rFonts w:hint="default" w:ascii="Times New Roman" w:hAnsi="Times New Roman" w:cs="Times New Roman"/>
          <w:spacing w:val="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/</w:t>
      </w:r>
      <w:r>
        <w:rPr>
          <w:rFonts w:hint="default" w:ascii="Times New Roman" w:hAnsi="Times New Roman" w:cs="Times New Roman"/>
          <w:spacing w:val="10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Functional</w:t>
      </w:r>
      <w:r>
        <w:rPr>
          <w:rFonts w:hint="default" w:ascii="Times New Roman" w:hAnsi="Times New Roman" w:cs="Times New Roman"/>
          <w:spacing w:val="1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MoUs</w:t>
      </w:r>
    </w:p>
    <w:p w14:paraId="283CC99E">
      <w:pPr>
        <w:pStyle w:val="5"/>
        <w:spacing w:before="3"/>
        <w:ind w:left="0"/>
        <w:rPr>
          <w:rFonts w:hint="default" w:ascii="Times New Roman" w:hAnsi="Times New Roman" w:cs="Times New Roman"/>
          <w:sz w:val="11"/>
        </w:rPr>
      </w:pPr>
    </w:p>
    <w:tbl>
      <w:tblPr>
        <w:tblStyle w:val="4"/>
        <w:tblW w:w="0" w:type="auto"/>
        <w:tblInd w:w="4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0"/>
        <w:gridCol w:w="2410"/>
        <w:gridCol w:w="2016"/>
      </w:tblGrid>
      <w:tr w14:paraId="4E486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1" w:hRule="atLeast"/>
        </w:trPr>
        <w:tc>
          <w:tcPr>
            <w:tcW w:w="4350" w:type="dxa"/>
          </w:tcPr>
          <w:p w14:paraId="33ED998C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Year</w:t>
            </w:r>
          </w:p>
        </w:tc>
        <w:tc>
          <w:tcPr>
            <w:tcW w:w="2410" w:type="dxa"/>
            <w:shd w:val="clear" w:color="auto" w:fill="auto"/>
            <w:vAlign w:val="top"/>
          </w:tcPr>
          <w:p w14:paraId="4B91CDCC">
            <w:pPr>
              <w:pStyle w:val="8"/>
              <w:spacing w:before="3"/>
              <w:ind w:left="105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</w:p>
        </w:tc>
        <w:tc>
          <w:tcPr>
            <w:tcW w:w="2016" w:type="dxa"/>
            <w:shd w:val="clear" w:color="auto" w:fill="auto"/>
            <w:vAlign w:val="top"/>
          </w:tcPr>
          <w:p w14:paraId="123C66D0">
            <w:pPr>
              <w:pStyle w:val="8"/>
              <w:spacing w:before="3"/>
              <w:ind w:left="108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5</w:t>
            </w:r>
          </w:p>
        </w:tc>
      </w:tr>
      <w:tr w14:paraId="4785A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350" w:type="dxa"/>
          </w:tcPr>
          <w:p w14:paraId="510824F6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Number</w:t>
            </w:r>
            <w:r>
              <w:rPr>
                <w:rFonts w:hint="default" w:ascii="Times New Roman" w:hAnsi="Times New Roman" w:cs="Times New Roman"/>
                <w:spacing w:val="8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6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collaborations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/</w:t>
            </w:r>
            <w:r>
              <w:rPr>
                <w:rFonts w:hint="default" w:ascii="Times New Roman" w:hAnsi="Times New Roman" w:cs="Times New Roman"/>
                <w:spacing w:val="6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MoUs</w:t>
            </w:r>
          </w:p>
        </w:tc>
        <w:tc>
          <w:tcPr>
            <w:tcW w:w="2410" w:type="dxa"/>
          </w:tcPr>
          <w:p w14:paraId="79E6E8EE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Nil</w:t>
            </w:r>
          </w:p>
        </w:tc>
        <w:tc>
          <w:tcPr>
            <w:tcW w:w="2016" w:type="dxa"/>
          </w:tcPr>
          <w:p w14:paraId="13DBB432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Nil</w:t>
            </w:r>
          </w:p>
        </w:tc>
      </w:tr>
      <w:tr w14:paraId="211DB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350" w:type="dxa"/>
          </w:tcPr>
          <w:p w14:paraId="6B96BDE9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No.</w:t>
            </w:r>
            <w:r>
              <w:rPr>
                <w:rFonts w:hint="default" w:ascii="Times New Roman" w:hAnsi="Times New Roman" w:cs="Times New Roman"/>
                <w:spacing w:val="-13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-7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Follow</w:t>
            </w:r>
            <w:r>
              <w:rPr>
                <w:rFonts w:hint="default" w:ascii="Times New Roman" w:hAnsi="Times New Roman" w:cs="Times New Roman"/>
                <w:spacing w:val="-6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up</w:t>
            </w:r>
            <w:r>
              <w:rPr>
                <w:rFonts w:hint="default" w:ascii="Times New Roman" w:hAnsi="Times New Roman" w:cs="Times New Roman"/>
                <w:spacing w:val="-6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Activities</w:t>
            </w:r>
          </w:p>
        </w:tc>
        <w:tc>
          <w:tcPr>
            <w:tcW w:w="2410" w:type="dxa"/>
          </w:tcPr>
          <w:p w14:paraId="0E6491B7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16" w:type="dxa"/>
          </w:tcPr>
          <w:p w14:paraId="47A1C592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19AB6DB6">
      <w:pPr>
        <w:pStyle w:val="7"/>
        <w:numPr>
          <w:ilvl w:val="0"/>
          <w:numId w:val="4"/>
        </w:numPr>
        <w:tabs>
          <w:tab w:val="left" w:pos="1221"/>
        </w:tabs>
        <w:spacing w:before="0" w:after="0" w:line="240" w:lineRule="auto"/>
        <w:ind w:left="1221" w:right="0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No</w:t>
      </w:r>
      <w:r>
        <w:rPr>
          <w:rFonts w:hint="default" w:ascii="Times New Roman" w:hAnsi="Times New Roman" w:cs="Times New Roman"/>
          <w:spacing w:val="-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-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publications</w:t>
      </w:r>
      <w:r>
        <w:rPr>
          <w:rFonts w:hint="default" w:ascii="Times New Roman" w:hAnsi="Times New Roman" w:cs="Times New Roman"/>
          <w:spacing w:val="-10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in</w:t>
      </w:r>
      <w:r>
        <w:rPr>
          <w:rFonts w:hint="default" w:ascii="Times New Roman" w:hAnsi="Times New Roman" w:cs="Times New Roman"/>
          <w:spacing w:val="-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UGC</w:t>
      </w:r>
      <w:r>
        <w:rPr>
          <w:rFonts w:hint="default" w:ascii="Times New Roman" w:hAnsi="Times New Roman" w:cs="Times New Roman"/>
          <w:spacing w:val="-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–</w:t>
      </w:r>
      <w:r>
        <w:rPr>
          <w:rFonts w:hint="default" w:ascii="Times New Roman" w:hAnsi="Times New Roman" w:cs="Times New Roman"/>
          <w:spacing w:val="-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CARE</w:t>
      </w:r>
      <w:r>
        <w:rPr>
          <w:rFonts w:hint="default" w:ascii="Times New Roman" w:hAnsi="Times New Roman" w:cs="Times New Roman"/>
          <w:spacing w:val="-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listed</w:t>
      </w:r>
      <w:r>
        <w:rPr>
          <w:rFonts w:hint="default" w:ascii="Times New Roman" w:hAnsi="Times New Roman" w:cs="Times New Roman"/>
          <w:spacing w:val="-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journals</w:t>
      </w:r>
    </w:p>
    <w:p w14:paraId="3888130F">
      <w:pPr>
        <w:pStyle w:val="5"/>
        <w:spacing w:before="3"/>
        <w:ind w:left="0"/>
        <w:rPr>
          <w:rFonts w:hint="default" w:ascii="Times New Roman" w:hAnsi="Times New Roman" w:cs="Times New Roman"/>
          <w:sz w:val="11"/>
        </w:rPr>
      </w:pPr>
    </w:p>
    <w:tbl>
      <w:tblPr>
        <w:tblStyle w:val="4"/>
        <w:tblW w:w="0" w:type="auto"/>
        <w:tblInd w:w="4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96"/>
        <w:gridCol w:w="1623"/>
        <w:gridCol w:w="2228"/>
      </w:tblGrid>
      <w:tr w14:paraId="50DED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496" w:type="dxa"/>
          </w:tcPr>
          <w:p w14:paraId="58DBFFD9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Year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77A6EBF4">
            <w:pPr>
              <w:pStyle w:val="8"/>
              <w:spacing w:before="3"/>
              <w:ind w:left="105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</w:p>
        </w:tc>
        <w:tc>
          <w:tcPr>
            <w:tcW w:w="2228" w:type="dxa"/>
            <w:shd w:val="clear" w:color="auto" w:fill="auto"/>
            <w:vAlign w:val="top"/>
          </w:tcPr>
          <w:p w14:paraId="1BDAE44F">
            <w:pPr>
              <w:pStyle w:val="8"/>
              <w:spacing w:before="3"/>
              <w:ind w:left="108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5</w:t>
            </w:r>
          </w:p>
        </w:tc>
      </w:tr>
      <w:tr w14:paraId="7523F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3496" w:type="dxa"/>
          </w:tcPr>
          <w:p w14:paraId="2F3AA7B9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Number</w:t>
            </w:r>
            <w:r>
              <w:rPr>
                <w:rFonts w:hint="default" w:ascii="Times New Roman" w:hAnsi="Times New Roman" w:cs="Times New Roman"/>
                <w:spacing w:val="8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Publications</w:t>
            </w:r>
          </w:p>
        </w:tc>
        <w:tc>
          <w:tcPr>
            <w:tcW w:w="1623" w:type="dxa"/>
          </w:tcPr>
          <w:p w14:paraId="4296EDF4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04</w:t>
            </w:r>
          </w:p>
        </w:tc>
        <w:tc>
          <w:tcPr>
            <w:tcW w:w="2228" w:type="dxa"/>
          </w:tcPr>
          <w:p w14:paraId="4182AAA8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05</w:t>
            </w:r>
          </w:p>
        </w:tc>
      </w:tr>
    </w:tbl>
    <w:p w14:paraId="62A22CFF">
      <w:pPr>
        <w:pStyle w:val="5"/>
        <w:spacing w:before="2"/>
        <w:ind w:left="0"/>
        <w:rPr>
          <w:rFonts w:hint="default" w:ascii="Times New Roman" w:hAnsi="Times New Roman" w:cs="Times New Roman"/>
          <w:sz w:val="35"/>
        </w:rPr>
      </w:pPr>
    </w:p>
    <w:p w14:paraId="2E3A6494">
      <w:pPr>
        <w:pStyle w:val="7"/>
        <w:numPr>
          <w:ilvl w:val="0"/>
          <w:numId w:val="4"/>
        </w:numPr>
        <w:tabs>
          <w:tab w:val="left" w:pos="1221"/>
        </w:tabs>
        <w:spacing w:before="0" w:after="0" w:line="240" w:lineRule="auto"/>
        <w:ind w:left="1221" w:right="0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0"/>
          <w:sz w:val="24"/>
        </w:rPr>
        <w:t>No</w:t>
      </w:r>
      <w:r>
        <w:rPr>
          <w:rFonts w:hint="default" w:ascii="Times New Roman" w:hAnsi="Times New Roman" w:cs="Times New Roman"/>
          <w:spacing w:val="7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of</w:t>
      </w:r>
      <w:r>
        <w:rPr>
          <w:rFonts w:hint="default" w:ascii="Times New Roman" w:hAnsi="Times New Roman" w:cs="Times New Roman"/>
          <w:spacing w:val="8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start-ups</w:t>
      </w:r>
    </w:p>
    <w:p w14:paraId="0D587019">
      <w:pPr>
        <w:pStyle w:val="5"/>
        <w:spacing w:before="3"/>
        <w:ind w:left="0"/>
        <w:rPr>
          <w:rFonts w:hint="default" w:ascii="Times New Roman" w:hAnsi="Times New Roman" w:cs="Times New Roman"/>
          <w:sz w:val="11"/>
        </w:rPr>
      </w:pPr>
    </w:p>
    <w:tbl>
      <w:tblPr>
        <w:tblStyle w:val="4"/>
        <w:tblW w:w="0" w:type="auto"/>
        <w:tblInd w:w="4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1"/>
        <w:gridCol w:w="2550"/>
        <w:gridCol w:w="2550"/>
      </w:tblGrid>
      <w:tr w14:paraId="274B7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651" w:type="dxa"/>
          </w:tcPr>
          <w:p w14:paraId="2C86C7A0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Year</w:t>
            </w:r>
          </w:p>
        </w:tc>
        <w:tc>
          <w:tcPr>
            <w:tcW w:w="2550" w:type="dxa"/>
            <w:shd w:val="clear" w:color="auto" w:fill="auto"/>
            <w:vAlign w:val="top"/>
          </w:tcPr>
          <w:p w14:paraId="0B60F557">
            <w:pPr>
              <w:pStyle w:val="8"/>
              <w:spacing w:before="3"/>
              <w:ind w:left="105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</w:p>
        </w:tc>
        <w:tc>
          <w:tcPr>
            <w:tcW w:w="2550" w:type="dxa"/>
            <w:shd w:val="clear" w:color="auto" w:fill="auto"/>
            <w:vAlign w:val="top"/>
          </w:tcPr>
          <w:p w14:paraId="6C9963E5">
            <w:pPr>
              <w:pStyle w:val="8"/>
              <w:spacing w:before="3"/>
              <w:ind w:left="108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5</w:t>
            </w:r>
          </w:p>
        </w:tc>
      </w:tr>
      <w:tr w14:paraId="72007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651" w:type="dxa"/>
          </w:tcPr>
          <w:p w14:paraId="65A59300">
            <w:pPr>
              <w:pStyle w:val="8"/>
              <w:spacing w:line="288" w:lineRule="exact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</w:rPr>
              <w:t>Number</w:t>
            </w:r>
            <w:r>
              <w:rPr>
                <w:rFonts w:hint="default" w:ascii="Times New Roman" w:hAnsi="Times New Roman" w:cs="Times New Roman"/>
                <w:spacing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12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start-ups</w:t>
            </w:r>
          </w:p>
        </w:tc>
        <w:tc>
          <w:tcPr>
            <w:tcW w:w="2550" w:type="dxa"/>
          </w:tcPr>
          <w:p w14:paraId="48FF950C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Nil</w:t>
            </w:r>
          </w:p>
        </w:tc>
        <w:tc>
          <w:tcPr>
            <w:tcW w:w="2550" w:type="dxa"/>
          </w:tcPr>
          <w:p w14:paraId="2F15CBB3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Nil</w:t>
            </w:r>
          </w:p>
        </w:tc>
      </w:tr>
    </w:tbl>
    <w:p w14:paraId="4B319CA2">
      <w:pPr>
        <w:pStyle w:val="5"/>
        <w:spacing w:before="4"/>
        <w:ind w:left="0"/>
        <w:rPr>
          <w:rFonts w:hint="default" w:ascii="Times New Roman" w:hAnsi="Times New Roman" w:cs="Times New Roman"/>
          <w:sz w:val="26"/>
        </w:rPr>
      </w:pPr>
    </w:p>
    <w:p w14:paraId="2FF9E476">
      <w:pPr>
        <w:pStyle w:val="7"/>
        <w:numPr>
          <w:ilvl w:val="0"/>
          <w:numId w:val="4"/>
        </w:numPr>
        <w:tabs>
          <w:tab w:val="left" w:pos="1221"/>
        </w:tabs>
        <w:spacing w:before="100" w:after="0" w:line="240" w:lineRule="auto"/>
        <w:ind w:left="1221" w:right="0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No</w:t>
      </w:r>
      <w:r>
        <w:rPr>
          <w:rFonts w:hint="default" w:ascii="Times New Roman" w:hAnsi="Times New Roman" w:cs="Times New Roman"/>
          <w:spacing w:val="-2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of</w:t>
      </w:r>
      <w:r>
        <w:rPr>
          <w:rFonts w:hint="default" w:ascii="Times New Roman" w:hAnsi="Times New Roman" w:cs="Times New Roman"/>
          <w:spacing w:val="-19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patents</w:t>
      </w:r>
    </w:p>
    <w:p w14:paraId="121B3DEA">
      <w:pPr>
        <w:pStyle w:val="5"/>
        <w:spacing w:before="3"/>
        <w:ind w:left="0"/>
        <w:rPr>
          <w:rFonts w:hint="default" w:ascii="Times New Roman" w:hAnsi="Times New Roman" w:cs="Times New Roman"/>
          <w:sz w:val="11"/>
        </w:rPr>
      </w:pPr>
    </w:p>
    <w:tbl>
      <w:tblPr>
        <w:tblStyle w:val="4"/>
        <w:tblW w:w="0" w:type="auto"/>
        <w:tblInd w:w="4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7"/>
        <w:gridCol w:w="2338"/>
        <w:gridCol w:w="2338"/>
      </w:tblGrid>
      <w:tr w14:paraId="19906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217" w:type="dxa"/>
          </w:tcPr>
          <w:p w14:paraId="0528C940">
            <w:pPr>
              <w:pStyle w:val="8"/>
              <w:spacing w:before="3"/>
              <w:ind w:left="105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Year</w:t>
            </w:r>
          </w:p>
        </w:tc>
        <w:tc>
          <w:tcPr>
            <w:tcW w:w="2338" w:type="dxa"/>
            <w:shd w:val="clear" w:color="auto" w:fill="auto"/>
            <w:vAlign w:val="top"/>
          </w:tcPr>
          <w:p w14:paraId="6DBF8CC1">
            <w:pPr>
              <w:pStyle w:val="8"/>
              <w:spacing w:before="3"/>
              <w:ind w:left="105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</w:p>
        </w:tc>
        <w:tc>
          <w:tcPr>
            <w:tcW w:w="2338" w:type="dxa"/>
            <w:shd w:val="clear" w:color="auto" w:fill="auto"/>
            <w:vAlign w:val="top"/>
          </w:tcPr>
          <w:p w14:paraId="62A428E9">
            <w:pPr>
              <w:pStyle w:val="8"/>
              <w:spacing w:before="3"/>
              <w:ind w:left="108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5</w:t>
            </w:r>
          </w:p>
        </w:tc>
      </w:tr>
      <w:tr w14:paraId="1B882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3217" w:type="dxa"/>
          </w:tcPr>
          <w:p w14:paraId="0F779398">
            <w:pPr>
              <w:pStyle w:val="8"/>
              <w:spacing w:before="3"/>
              <w:ind w:left="105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Number</w:t>
            </w:r>
            <w:r>
              <w:rPr>
                <w:rFonts w:hint="default" w:ascii="Times New Roman" w:hAnsi="Times New Roman" w:cs="Times New Roman"/>
                <w:spacing w:val="8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4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patents</w:t>
            </w:r>
          </w:p>
        </w:tc>
        <w:tc>
          <w:tcPr>
            <w:tcW w:w="2338" w:type="dxa"/>
          </w:tcPr>
          <w:p w14:paraId="0D0E7ED7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Nil</w:t>
            </w:r>
          </w:p>
        </w:tc>
        <w:tc>
          <w:tcPr>
            <w:tcW w:w="2338" w:type="dxa"/>
          </w:tcPr>
          <w:p w14:paraId="0EB677EB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Nil</w:t>
            </w:r>
          </w:p>
        </w:tc>
      </w:tr>
    </w:tbl>
    <w:p w14:paraId="50AB3C7E">
      <w:pPr>
        <w:pStyle w:val="5"/>
        <w:spacing w:before="2"/>
        <w:ind w:left="0"/>
        <w:jc w:val="center"/>
        <w:rPr>
          <w:rFonts w:hint="default" w:ascii="Times New Roman" w:hAnsi="Times New Roman" w:cs="Times New Roman"/>
          <w:sz w:val="35"/>
        </w:rPr>
      </w:pPr>
    </w:p>
    <w:p w14:paraId="61AB92A2">
      <w:pPr>
        <w:pStyle w:val="7"/>
        <w:numPr>
          <w:ilvl w:val="0"/>
          <w:numId w:val="4"/>
        </w:numPr>
        <w:tabs>
          <w:tab w:val="left" w:pos="1221"/>
        </w:tabs>
        <w:spacing w:before="0" w:after="0" w:line="240" w:lineRule="auto"/>
        <w:ind w:left="1221" w:right="0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-1"/>
          <w:sz w:val="24"/>
        </w:rPr>
        <w:t>No</w:t>
      </w:r>
      <w:r>
        <w:rPr>
          <w:rFonts w:hint="default" w:ascii="Times New Roman" w:hAnsi="Times New Roman" w:cs="Times New Roman"/>
          <w:spacing w:val="-16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</w:rPr>
        <w:t>of</w:t>
      </w:r>
      <w:r>
        <w:rPr>
          <w:rFonts w:hint="default" w:ascii="Times New Roman" w:hAnsi="Times New Roman" w:cs="Times New Roman"/>
          <w:spacing w:val="-14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</w:rPr>
        <w:t>Research</w:t>
      </w:r>
      <w:r>
        <w:rPr>
          <w:rFonts w:hint="default" w:ascii="Times New Roman" w:hAnsi="Times New Roman" w:cs="Times New Roman"/>
          <w:spacing w:val="-19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</w:rPr>
        <w:t>Guides</w:t>
      </w:r>
    </w:p>
    <w:p w14:paraId="00D2BC2E">
      <w:pPr>
        <w:pStyle w:val="5"/>
        <w:spacing w:before="2" w:after="1"/>
        <w:ind w:left="0"/>
        <w:rPr>
          <w:rFonts w:hint="default" w:ascii="Times New Roman" w:hAnsi="Times New Roman" w:cs="Times New Roman"/>
          <w:sz w:val="11"/>
        </w:rPr>
      </w:pPr>
    </w:p>
    <w:tbl>
      <w:tblPr>
        <w:tblStyle w:val="4"/>
        <w:tblW w:w="0" w:type="auto"/>
        <w:tblInd w:w="4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3"/>
        <w:gridCol w:w="1782"/>
        <w:gridCol w:w="2401"/>
      </w:tblGrid>
      <w:tr w14:paraId="2B606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923" w:type="dxa"/>
          </w:tcPr>
          <w:p w14:paraId="64CC03C6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Year</w:t>
            </w:r>
          </w:p>
        </w:tc>
        <w:tc>
          <w:tcPr>
            <w:tcW w:w="1782" w:type="dxa"/>
            <w:shd w:val="clear" w:color="auto" w:fill="auto"/>
            <w:vAlign w:val="top"/>
          </w:tcPr>
          <w:p w14:paraId="407249CA">
            <w:pPr>
              <w:pStyle w:val="8"/>
              <w:spacing w:before="3"/>
              <w:ind w:left="105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</w:p>
        </w:tc>
        <w:tc>
          <w:tcPr>
            <w:tcW w:w="2401" w:type="dxa"/>
            <w:shd w:val="clear" w:color="auto" w:fill="auto"/>
            <w:vAlign w:val="top"/>
          </w:tcPr>
          <w:p w14:paraId="374DCE77">
            <w:pPr>
              <w:pStyle w:val="8"/>
              <w:spacing w:before="3"/>
              <w:ind w:left="108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5</w:t>
            </w:r>
          </w:p>
        </w:tc>
      </w:tr>
      <w:tr w14:paraId="7CB4F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923" w:type="dxa"/>
          </w:tcPr>
          <w:p w14:paraId="381484EF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Number</w:t>
            </w:r>
            <w:r>
              <w:rPr>
                <w:rFonts w:hint="default" w:ascii="Times New Roman" w:hAnsi="Times New Roman" w:cs="Times New Roman"/>
                <w:spacing w:val="9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9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Research</w:t>
            </w:r>
            <w:r>
              <w:rPr>
                <w:rFonts w:hint="default" w:ascii="Times New Roman" w:hAnsi="Times New Roman" w:cs="Times New Roman"/>
                <w:spacing w:val="5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Guides</w:t>
            </w:r>
          </w:p>
        </w:tc>
        <w:tc>
          <w:tcPr>
            <w:tcW w:w="1782" w:type="dxa"/>
          </w:tcPr>
          <w:p w14:paraId="73803DF3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NA</w:t>
            </w:r>
          </w:p>
        </w:tc>
        <w:tc>
          <w:tcPr>
            <w:tcW w:w="2401" w:type="dxa"/>
          </w:tcPr>
          <w:p w14:paraId="396695AF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NA</w:t>
            </w:r>
          </w:p>
        </w:tc>
      </w:tr>
    </w:tbl>
    <w:p w14:paraId="3860B198">
      <w:pPr>
        <w:pStyle w:val="5"/>
        <w:spacing w:before="2"/>
        <w:ind w:left="0"/>
        <w:rPr>
          <w:rFonts w:hint="default" w:ascii="Times New Roman" w:hAnsi="Times New Roman" w:cs="Times New Roman"/>
          <w:sz w:val="35"/>
        </w:rPr>
      </w:pPr>
    </w:p>
    <w:p w14:paraId="26BEACCA">
      <w:pPr>
        <w:pStyle w:val="7"/>
        <w:numPr>
          <w:ilvl w:val="0"/>
          <w:numId w:val="4"/>
        </w:numPr>
        <w:tabs>
          <w:tab w:val="left" w:pos="1221"/>
        </w:tabs>
        <w:spacing w:before="0" w:after="0" w:line="240" w:lineRule="auto"/>
        <w:ind w:left="1221" w:right="0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No</w:t>
      </w:r>
      <w:r>
        <w:rPr>
          <w:rFonts w:hint="default" w:ascii="Times New Roman" w:hAnsi="Times New Roman" w:cs="Times New Roman"/>
          <w:spacing w:val="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Research</w:t>
      </w:r>
      <w:r>
        <w:rPr>
          <w:rFonts w:hint="default" w:ascii="Times New Roman" w:hAnsi="Times New Roman" w:cs="Times New Roman"/>
          <w:spacing w:val="-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Scholars</w:t>
      </w:r>
    </w:p>
    <w:p w14:paraId="0C6B758C">
      <w:pPr>
        <w:pStyle w:val="5"/>
        <w:spacing w:before="3"/>
        <w:ind w:left="0"/>
        <w:rPr>
          <w:rFonts w:hint="default" w:ascii="Times New Roman" w:hAnsi="Times New Roman" w:cs="Times New Roman"/>
          <w:sz w:val="11"/>
        </w:rPr>
      </w:pPr>
    </w:p>
    <w:tbl>
      <w:tblPr>
        <w:tblStyle w:val="4"/>
        <w:tblW w:w="0" w:type="auto"/>
        <w:tblInd w:w="4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6"/>
        <w:gridCol w:w="1633"/>
        <w:gridCol w:w="2459"/>
      </w:tblGrid>
      <w:tr w14:paraId="079C1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206" w:type="dxa"/>
          </w:tcPr>
          <w:p w14:paraId="554C913D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Year</w:t>
            </w:r>
          </w:p>
        </w:tc>
        <w:tc>
          <w:tcPr>
            <w:tcW w:w="1633" w:type="dxa"/>
            <w:shd w:val="clear" w:color="auto" w:fill="auto"/>
            <w:vAlign w:val="top"/>
          </w:tcPr>
          <w:p w14:paraId="0D10B174">
            <w:pPr>
              <w:pStyle w:val="8"/>
              <w:spacing w:before="3"/>
              <w:ind w:left="105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</w:p>
        </w:tc>
        <w:tc>
          <w:tcPr>
            <w:tcW w:w="2459" w:type="dxa"/>
            <w:shd w:val="clear" w:color="auto" w:fill="auto"/>
            <w:vAlign w:val="top"/>
          </w:tcPr>
          <w:p w14:paraId="1D2FA284">
            <w:pPr>
              <w:pStyle w:val="8"/>
              <w:spacing w:before="3"/>
              <w:ind w:left="108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5</w:t>
            </w:r>
          </w:p>
        </w:tc>
      </w:tr>
      <w:tr w14:paraId="12019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4206" w:type="dxa"/>
          </w:tcPr>
          <w:p w14:paraId="5A29C355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Number</w:t>
            </w:r>
            <w:r>
              <w:rPr>
                <w:rFonts w:hint="default" w:ascii="Times New Roman" w:hAnsi="Times New Roman" w:cs="Times New Roman"/>
                <w:spacing w:val="79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of Research</w:t>
            </w:r>
            <w:r>
              <w:rPr>
                <w:rFonts w:hint="default" w:ascii="Times New Roman" w:hAnsi="Times New Roman" w:cs="Times New Roman"/>
                <w:spacing w:val="-5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Scholars</w:t>
            </w:r>
          </w:p>
        </w:tc>
        <w:tc>
          <w:tcPr>
            <w:tcW w:w="1633" w:type="dxa"/>
          </w:tcPr>
          <w:p w14:paraId="5FA0C4BF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NA</w:t>
            </w:r>
          </w:p>
        </w:tc>
        <w:tc>
          <w:tcPr>
            <w:tcW w:w="2459" w:type="dxa"/>
          </w:tcPr>
          <w:p w14:paraId="16CB1AFF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NA</w:t>
            </w:r>
          </w:p>
        </w:tc>
      </w:tr>
    </w:tbl>
    <w:p w14:paraId="1AA2FCDB">
      <w:pPr>
        <w:pStyle w:val="5"/>
        <w:spacing w:before="2"/>
        <w:ind w:left="0"/>
        <w:rPr>
          <w:rFonts w:hint="default" w:ascii="Times New Roman" w:hAnsi="Times New Roman" w:cs="Times New Roman"/>
          <w:sz w:val="35"/>
        </w:rPr>
      </w:pPr>
    </w:p>
    <w:p w14:paraId="330A9B95">
      <w:pPr>
        <w:pStyle w:val="7"/>
        <w:numPr>
          <w:ilvl w:val="0"/>
          <w:numId w:val="4"/>
        </w:numPr>
        <w:tabs>
          <w:tab w:val="left" w:pos="1221"/>
        </w:tabs>
        <w:spacing w:before="0" w:after="0" w:line="240" w:lineRule="auto"/>
        <w:ind w:left="1221" w:right="0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102"/>
          <w:sz w:val="24"/>
        </w:rPr>
        <w:t>No</w:t>
      </w:r>
      <w:r>
        <w:rPr>
          <w:rFonts w:hint="default" w:ascii="Times New Roman" w:hAnsi="Times New Roman" w:cs="Times New Roman"/>
          <w:spacing w:val="-17"/>
          <w:sz w:val="24"/>
        </w:rPr>
        <w:t xml:space="preserve"> 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o</w:t>
      </w:r>
      <w:r>
        <w:rPr>
          <w:rFonts w:hint="default" w:ascii="Times New Roman" w:hAnsi="Times New Roman" w:cs="Times New Roman"/>
          <w:w w:val="89"/>
          <w:sz w:val="24"/>
        </w:rPr>
        <w:t>f</w:t>
      </w:r>
      <w:r>
        <w:rPr>
          <w:rFonts w:hint="default" w:ascii="Times New Roman" w:hAnsi="Times New Roman" w:cs="Times New Roman"/>
          <w:spacing w:val="-17"/>
          <w:sz w:val="24"/>
        </w:rPr>
        <w:t xml:space="preserve"> </w:t>
      </w:r>
      <w:r>
        <w:rPr>
          <w:rFonts w:hint="default" w:ascii="Times New Roman" w:hAnsi="Times New Roman" w:cs="Times New Roman"/>
          <w:spacing w:val="-4"/>
          <w:w w:val="109"/>
          <w:sz w:val="24"/>
        </w:rPr>
        <w:t>M</w:t>
      </w:r>
      <w:r>
        <w:rPr>
          <w:rFonts w:hint="default" w:ascii="Times New Roman" w:hAnsi="Times New Roman" w:cs="Times New Roman"/>
          <w:spacing w:val="-1"/>
          <w:w w:val="113"/>
          <w:sz w:val="24"/>
        </w:rPr>
        <w:t>a</w:t>
      </w:r>
      <w:r>
        <w:rPr>
          <w:rFonts w:hint="default" w:ascii="Times New Roman" w:hAnsi="Times New Roman" w:cs="Times New Roman"/>
          <w:spacing w:val="-6"/>
          <w:w w:val="59"/>
          <w:sz w:val="24"/>
        </w:rPr>
        <w:t>j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o</w:t>
      </w:r>
      <w:r>
        <w:rPr>
          <w:rFonts w:hint="default" w:ascii="Times New Roman" w:hAnsi="Times New Roman" w:cs="Times New Roman"/>
          <w:w w:val="83"/>
          <w:sz w:val="24"/>
        </w:rPr>
        <w:t>r/</w:t>
      </w:r>
      <w:r>
        <w:rPr>
          <w:rFonts w:hint="default" w:ascii="Times New Roman" w:hAnsi="Times New Roman" w:cs="Times New Roman"/>
          <w:spacing w:val="-17"/>
          <w:sz w:val="24"/>
        </w:rPr>
        <w:t xml:space="preserve"> </w:t>
      </w:r>
      <w:r>
        <w:rPr>
          <w:rFonts w:hint="default" w:ascii="Times New Roman" w:hAnsi="Times New Roman" w:cs="Times New Roman"/>
          <w:w w:val="100"/>
          <w:sz w:val="24"/>
        </w:rPr>
        <w:t>M</w:t>
      </w:r>
      <w:r>
        <w:rPr>
          <w:rFonts w:hint="default" w:ascii="Times New Roman" w:hAnsi="Times New Roman" w:cs="Times New Roman"/>
          <w:spacing w:val="-5"/>
          <w:w w:val="100"/>
          <w:sz w:val="24"/>
        </w:rPr>
        <w:t>i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o</w:t>
      </w:r>
      <w:r>
        <w:rPr>
          <w:rFonts w:hint="default" w:ascii="Times New Roman" w:hAnsi="Times New Roman" w:cs="Times New Roman"/>
          <w:w w:val="70"/>
          <w:sz w:val="24"/>
        </w:rPr>
        <w:t>r</w:t>
      </w:r>
      <w:r>
        <w:rPr>
          <w:rFonts w:hint="default" w:ascii="Times New Roman" w:hAnsi="Times New Roman" w:cs="Times New Roman"/>
          <w:spacing w:val="-18"/>
          <w:sz w:val="24"/>
        </w:rPr>
        <w:t xml:space="preserve"> </w:t>
      </w:r>
      <w:r>
        <w:rPr>
          <w:rFonts w:hint="default" w:ascii="Times New Roman" w:hAnsi="Times New Roman" w:cs="Times New Roman"/>
          <w:spacing w:val="-2"/>
          <w:w w:val="87"/>
          <w:sz w:val="24"/>
        </w:rPr>
        <w:t>R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-2"/>
          <w:w w:val="74"/>
          <w:sz w:val="24"/>
        </w:rPr>
        <w:t>s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-1"/>
          <w:w w:val="113"/>
          <w:sz w:val="24"/>
        </w:rPr>
        <w:t>a</w:t>
      </w:r>
      <w:r>
        <w:rPr>
          <w:rFonts w:hint="default" w:ascii="Times New Roman" w:hAnsi="Times New Roman" w:cs="Times New Roman"/>
          <w:sz w:val="24"/>
        </w:rPr>
        <w:t>r</w:t>
      </w:r>
      <w:r>
        <w:rPr>
          <w:rFonts w:hint="default" w:ascii="Times New Roman" w:hAnsi="Times New Roman" w:cs="Times New Roman"/>
          <w:spacing w:val="-2"/>
          <w:sz w:val="24"/>
        </w:rPr>
        <w:t>c</w:t>
      </w:r>
      <w:r>
        <w:rPr>
          <w:rFonts w:hint="default" w:ascii="Times New Roman" w:hAnsi="Times New Roman" w:cs="Times New Roman"/>
          <w:w w:val="96"/>
          <w:sz w:val="24"/>
        </w:rPr>
        <w:t>h</w:t>
      </w:r>
      <w:r>
        <w:rPr>
          <w:rFonts w:hint="default" w:ascii="Times New Roman" w:hAnsi="Times New Roman" w:cs="Times New Roman"/>
          <w:spacing w:val="-16"/>
          <w:sz w:val="24"/>
        </w:rPr>
        <w:t xml:space="preserve"> </w:t>
      </w:r>
      <w:r>
        <w:rPr>
          <w:rFonts w:hint="default" w:ascii="Times New Roman" w:hAnsi="Times New Roman" w:cs="Times New Roman"/>
          <w:spacing w:val="2"/>
          <w:w w:val="98"/>
          <w:sz w:val="24"/>
        </w:rPr>
        <w:t>P</w:t>
      </w:r>
      <w:r>
        <w:rPr>
          <w:rFonts w:hint="default" w:ascii="Times New Roman" w:hAnsi="Times New Roman" w:cs="Times New Roman"/>
          <w:w w:val="92"/>
          <w:sz w:val="24"/>
        </w:rPr>
        <w:t>ro</w:t>
      </w:r>
      <w:r>
        <w:rPr>
          <w:rFonts w:hint="default" w:ascii="Times New Roman" w:hAnsi="Times New Roman" w:cs="Times New Roman"/>
          <w:spacing w:val="-6"/>
          <w:w w:val="59"/>
          <w:sz w:val="24"/>
        </w:rPr>
        <w:t>j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-2"/>
          <w:w w:val="124"/>
          <w:sz w:val="24"/>
        </w:rPr>
        <w:t>c</w:t>
      </w:r>
      <w:r>
        <w:rPr>
          <w:rFonts w:hint="default" w:ascii="Times New Roman" w:hAnsi="Times New Roman" w:cs="Times New Roman"/>
          <w:w w:val="79"/>
          <w:sz w:val="24"/>
        </w:rPr>
        <w:t>ts</w:t>
      </w:r>
    </w:p>
    <w:p w14:paraId="6E8E51D2">
      <w:pPr>
        <w:pStyle w:val="5"/>
        <w:spacing w:before="3"/>
        <w:ind w:left="0"/>
        <w:rPr>
          <w:rFonts w:hint="default" w:ascii="Times New Roman" w:hAnsi="Times New Roman" w:cs="Times New Roman"/>
          <w:sz w:val="11"/>
        </w:rPr>
      </w:pPr>
    </w:p>
    <w:tbl>
      <w:tblPr>
        <w:tblStyle w:val="4"/>
        <w:tblW w:w="0" w:type="auto"/>
        <w:tblInd w:w="4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2"/>
        <w:gridCol w:w="2343"/>
        <w:gridCol w:w="2343"/>
      </w:tblGrid>
      <w:tr w14:paraId="79069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222" w:type="dxa"/>
          </w:tcPr>
          <w:p w14:paraId="13374A3E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Year</w:t>
            </w:r>
          </w:p>
        </w:tc>
        <w:tc>
          <w:tcPr>
            <w:tcW w:w="2343" w:type="dxa"/>
            <w:shd w:val="clear" w:color="auto" w:fill="auto"/>
            <w:vAlign w:val="top"/>
          </w:tcPr>
          <w:p w14:paraId="0BD6DABE">
            <w:pPr>
              <w:pStyle w:val="8"/>
              <w:spacing w:before="3"/>
              <w:ind w:left="105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</w:p>
        </w:tc>
        <w:tc>
          <w:tcPr>
            <w:tcW w:w="2343" w:type="dxa"/>
            <w:shd w:val="clear" w:color="auto" w:fill="auto"/>
            <w:vAlign w:val="top"/>
          </w:tcPr>
          <w:p w14:paraId="01D6F1D0">
            <w:pPr>
              <w:pStyle w:val="8"/>
              <w:spacing w:before="3"/>
              <w:ind w:left="108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5</w:t>
            </w:r>
          </w:p>
        </w:tc>
      </w:tr>
      <w:tr w14:paraId="0456D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222" w:type="dxa"/>
          </w:tcPr>
          <w:p w14:paraId="358C6308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Number</w:t>
            </w:r>
            <w:r>
              <w:rPr>
                <w:rFonts w:hint="default" w:ascii="Times New Roman" w:hAnsi="Times New Roman" w:cs="Times New Roman"/>
                <w:spacing w:val="60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-9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Major</w:t>
            </w:r>
            <w:r>
              <w:rPr>
                <w:rFonts w:hint="default" w:ascii="Times New Roman" w:hAnsi="Times New Roman" w:cs="Times New Roman"/>
                <w:spacing w:val="-11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RPs</w:t>
            </w:r>
          </w:p>
        </w:tc>
        <w:tc>
          <w:tcPr>
            <w:tcW w:w="2343" w:type="dxa"/>
          </w:tcPr>
          <w:p w14:paraId="7F801ECE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Nil</w:t>
            </w:r>
          </w:p>
        </w:tc>
        <w:tc>
          <w:tcPr>
            <w:tcW w:w="2343" w:type="dxa"/>
          </w:tcPr>
          <w:p w14:paraId="03003329">
            <w:pPr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Nil</w:t>
            </w:r>
          </w:p>
        </w:tc>
      </w:tr>
      <w:tr w14:paraId="12C08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3222" w:type="dxa"/>
          </w:tcPr>
          <w:p w14:paraId="3C25926E">
            <w:pPr>
              <w:pStyle w:val="8"/>
              <w:spacing w:before="8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Number</w:t>
            </w:r>
            <w:r>
              <w:rPr>
                <w:rFonts w:hint="default" w:ascii="Times New Roman" w:hAnsi="Times New Roman" w:cs="Times New Roman"/>
                <w:spacing w:val="-11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-10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Minor</w:t>
            </w:r>
            <w:r>
              <w:rPr>
                <w:rFonts w:hint="default" w:ascii="Times New Roman" w:hAnsi="Times New Roman" w:cs="Times New Roman"/>
                <w:spacing w:val="-11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RPs</w:t>
            </w:r>
          </w:p>
        </w:tc>
        <w:tc>
          <w:tcPr>
            <w:tcW w:w="2343" w:type="dxa"/>
          </w:tcPr>
          <w:p w14:paraId="78CE9F5E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Nil</w:t>
            </w:r>
          </w:p>
        </w:tc>
        <w:tc>
          <w:tcPr>
            <w:tcW w:w="2343" w:type="dxa"/>
          </w:tcPr>
          <w:p w14:paraId="183E3E10">
            <w:pPr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Nil</w:t>
            </w:r>
          </w:p>
        </w:tc>
      </w:tr>
    </w:tbl>
    <w:p w14:paraId="34E9CDB4">
      <w:pPr>
        <w:pStyle w:val="5"/>
        <w:spacing w:before="2"/>
        <w:ind w:left="0"/>
        <w:rPr>
          <w:rFonts w:hint="default" w:ascii="Times New Roman" w:hAnsi="Times New Roman" w:cs="Times New Roman"/>
          <w:sz w:val="35"/>
        </w:rPr>
      </w:pPr>
    </w:p>
    <w:p w14:paraId="3F1613C4">
      <w:pPr>
        <w:pStyle w:val="7"/>
        <w:numPr>
          <w:ilvl w:val="0"/>
          <w:numId w:val="4"/>
        </w:numPr>
        <w:tabs>
          <w:tab w:val="left" w:pos="1221"/>
        </w:tabs>
        <w:spacing w:before="0" w:after="0" w:line="240" w:lineRule="auto"/>
        <w:ind w:left="1221" w:right="0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3"/>
          <w:w w:val="53"/>
          <w:sz w:val="24"/>
        </w:rPr>
        <w:t>I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-2"/>
          <w:w w:val="124"/>
          <w:sz w:val="24"/>
        </w:rPr>
        <w:t>c</w:t>
      </w:r>
      <w:r>
        <w:rPr>
          <w:rFonts w:hint="default" w:ascii="Times New Roman" w:hAnsi="Times New Roman" w:cs="Times New Roman"/>
          <w:spacing w:val="-2"/>
          <w:w w:val="96"/>
          <w:sz w:val="24"/>
        </w:rPr>
        <w:t>u</w:t>
      </w:r>
      <w:r>
        <w:rPr>
          <w:rFonts w:hint="default" w:ascii="Times New Roman" w:hAnsi="Times New Roman" w:cs="Times New Roman"/>
          <w:spacing w:val="-1"/>
          <w:w w:val="111"/>
          <w:sz w:val="24"/>
        </w:rPr>
        <w:t>b</w:t>
      </w:r>
      <w:r>
        <w:rPr>
          <w:rFonts w:hint="default" w:ascii="Times New Roman" w:hAnsi="Times New Roman" w:cs="Times New Roman"/>
          <w:spacing w:val="-2"/>
          <w:w w:val="111"/>
          <w:sz w:val="24"/>
        </w:rPr>
        <w:t>a</w:t>
      </w:r>
      <w:r>
        <w:rPr>
          <w:rFonts w:hint="default" w:ascii="Times New Roman" w:hAnsi="Times New Roman" w:cs="Times New Roman"/>
          <w:w w:val="80"/>
          <w:sz w:val="24"/>
        </w:rPr>
        <w:t>t</w:t>
      </w:r>
      <w:r>
        <w:rPr>
          <w:rFonts w:hint="default" w:ascii="Times New Roman" w:hAnsi="Times New Roman" w:cs="Times New Roman"/>
          <w:spacing w:val="-5"/>
          <w:w w:val="80"/>
          <w:sz w:val="24"/>
        </w:rPr>
        <w:t>i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o</w:t>
      </w:r>
      <w:r>
        <w:rPr>
          <w:rFonts w:hint="default" w:ascii="Times New Roman" w:hAnsi="Times New Roman" w:cs="Times New Roman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-16"/>
          <w:sz w:val="24"/>
        </w:rPr>
        <w:t xml:space="preserve"> </w:t>
      </w:r>
      <w:r>
        <w:rPr>
          <w:rFonts w:hint="default" w:ascii="Times New Roman" w:hAnsi="Times New Roman" w:cs="Times New Roman"/>
          <w:spacing w:val="2"/>
          <w:w w:val="116"/>
          <w:sz w:val="24"/>
        </w:rPr>
        <w:t>C</w:t>
      </w:r>
      <w:r>
        <w:rPr>
          <w:rFonts w:hint="default" w:ascii="Times New Roman" w:hAnsi="Times New Roman" w:cs="Times New Roman"/>
          <w:spacing w:val="-3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w w:val="91"/>
          <w:sz w:val="24"/>
        </w:rPr>
        <w:t>tre</w:t>
      </w:r>
      <w:r>
        <w:rPr>
          <w:rFonts w:hint="default" w:ascii="Times New Roman" w:hAnsi="Times New Roman" w:cs="Times New Roman"/>
          <w:spacing w:val="-18"/>
          <w:sz w:val="24"/>
        </w:rPr>
        <w:t xml:space="preserve"> </w:t>
      </w:r>
      <w:r>
        <w:rPr>
          <w:rFonts w:hint="default" w:ascii="Times New Roman" w:hAnsi="Times New Roman" w:cs="Times New Roman"/>
          <w:spacing w:val="1"/>
          <w:w w:val="101"/>
          <w:sz w:val="24"/>
        </w:rPr>
        <w:t>w</w:t>
      </w:r>
      <w:r>
        <w:rPr>
          <w:rFonts w:hint="default" w:ascii="Times New Roman" w:hAnsi="Times New Roman" w:cs="Times New Roman"/>
          <w:spacing w:val="-5"/>
          <w:w w:val="72"/>
          <w:sz w:val="24"/>
        </w:rPr>
        <w:t>i</w:t>
      </w:r>
      <w:r>
        <w:rPr>
          <w:rFonts w:hint="default" w:ascii="Times New Roman" w:hAnsi="Times New Roman" w:cs="Times New Roman"/>
          <w:w w:val="92"/>
          <w:sz w:val="24"/>
        </w:rPr>
        <w:t>th</w:t>
      </w:r>
      <w:r>
        <w:rPr>
          <w:rFonts w:hint="default" w:ascii="Times New Roman" w:hAnsi="Times New Roman" w:cs="Times New Roman"/>
          <w:spacing w:val="-16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87"/>
          <w:sz w:val="24"/>
        </w:rPr>
        <w:t>R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-2"/>
          <w:w w:val="74"/>
          <w:sz w:val="24"/>
        </w:rPr>
        <w:t>s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-1"/>
          <w:w w:val="113"/>
          <w:sz w:val="24"/>
        </w:rPr>
        <w:t>a</w:t>
      </w:r>
      <w:r>
        <w:rPr>
          <w:rFonts w:hint="default" w:ascii="Times New Roman" w:hAnsi="Times New Roman" w:cs="Times New Roman"/>
          <w:sz w:val="24"/>
        </w:rPr>
        <w:t>r</w:t>
      </w:r>
      <w:r>
        <w:rPr>
          <w:rFonts w:hint="default" w:ascii="Times New Roman" w:hAnsi="Times New Roman" w:cs="Times New Roman"/>
          <w:spacing w:val="-2"/>
          <w:sz w:val="24"/>
        </w:rPr>
        <w:t>c</w:t>
      </w:r>
      <w:r>
        <w:rPr>
          <w:rFonts w:hint="default" w:ascii="Times New Roman" w:hAnsi="Times New Roman" w:cs="Times New Roman"/>
          <w:w w:val="96"/>
          <w:sz w:val="24"/>
        </w:rPr>
        <w:t>h</w:t>
      </w:r>
      <w:r>
        <w:rPr>
          <w:rFonts w:hint="default" w:ascii="Times New Roman" w:hAnsi="Times New Roman" w:cs="Times New Roman"/>
          <w:spacing w:val="-16"/>
          <w:sz w:val="24"/>
        </w:rPr>
        <w:t xml:space="preserve"> </w:t>
      </w:r>
      <w:r>
        <w:rPr>
          <w:rFonts w:hint="default" w:ascii="Times New Roman" w:hAnsi="Times New Roman" w:cs="Times New Roman"/>
          <w:w w:val="99"/>
          <w:sz w:val="24"/>
        </w:rPr>
        <w:t>F</w:t>
      </w:r>
      <w:r>
        <w:rPr>
          <w:rFonts w:hint="default" w:ascii="Times New Roman" w:hAnsi="Times New Roman" w:cs="Times New Roman"/>
          <w:spacing w:val="-2"/>
          <w:w w:val="99"/>
          <w:sz w:val="24"/>
        </w:rPr>
        <w:t>a</w:t>
      </w:r>
      <w:r>
        <w:rPr>
          <w:rFonts w:hint="default" w:ascii="Times New Roman" w:hAnsi="Times New Roman" w:cs="Times New Roman"/>
          <w:spacing w:val="-2"/>
          <w:w w:val="124"/>
          <w:sz w:val="24"/>
        </w:rPr>
        <w:t>c</w:t>
      </w:r>
      <w:r>
        <w:rPr>
          <w:rFonts w:hint="default" w:ascii="Times New Roman" w:hAnsi="Times New Roman" w:cs="Times New Roman"/>
          <w:spacing w:val="-5"/>
          <w:w w:val="72"/>
          <w:sz w:val="24"/>
        </w:rPr>
        <w:t>i</w:t>
      </w:r>
      <w:r>
        <w:rPr>
          <w:rFonts w:hint="default" w:ascii="Times New Roman" w:hAnsi="Times New Roman" w:cs="Times New Roman"/>
          <w:spacing w:val="4"/>
          <w:w w:val="72"/>
          <w:sz w:val="24"/>
        </w:rPr>
        <w:t>l</w:t>
      </w:r>
      <w:r>
        <w:rPr>
          <w:rFonts w:hint="default" w:ascii="Times New Roman" w:hAnsi="Times New Roman" w:cs="Times New Roman"/>
          <w:spacing w:val="-5"/>
          <w:w w:val="72"/>
          <w:sz w:val="24"/>
        </w:rPr>
        <w:t>i</w:t>
      </w:r>
      <w:r>
        <w:rPr>
          <w:rFonts w:hint="default" w:ascii="Times New Roman" w:hAnsi="Times New Roman" w:cs="Times New Roman"/>
          <w:w w:val="88"/>
          <w:sz w:val="24"/>
        </w:rPr>
        <w:t>t</w:t>
      </w:r>
      <w:r>
        <w:rPr>
          <w:rFonts w:hint="default" w:ascii="Times New Roman" w:hAnsi="Times New Roman" w:cs="Times New Roman"/>
          <w:spacing w:val="3"/>
          <w:w w:val="88"/>
          <w:sz w:val="24"/>
        </w:rPr>
        <w:t>y</w:t>
      </w:r>
      <w:r>
        <w:rPr>
          <w:rFonts w:hint="default" w:ascii="Times New Roman" w:hAnsi="Times New Roman" w:cs="Times New Roman"/>
          <w:w w:val="60"/>
          <w:sz w:val="24"/>
        </w:rPr>
        <w:t>:</w:t>
      </w:r>
      <w:r>
        <w:rPr>
          <w:rFonts w:hint="default" w:ascii="Times New Roman" w:hAnsi="Times New Roman" w:cs="Times New Roman"/>
          <w:spacing w:val="-17"/>
          <w:sz w:val="24"/>
        </w:rPr>
        <w:t xml:space="preserve"> </w:t>
      </w:r>
      <w:r>
        <w:rPr>
          <w:rFonts w:hint="default" w:ascii="Times New Roman" w:hAnsi="Times New Roman" w:cs="Times New Roman"/>
          <w:spacing w:val="-17"/>
          <w:sz w:val="24"/>
          <w:lang w:val="en-IN"/>
        </w:rPr>
        <w:t xml:space="preserve"> </w:t>
      </w:r>
      <w:r>
        <w:rPr>
          <w:rFonts w:hint="default" w:ascii="Times New Roman" w:hAnsi="Times New Roman" w:cs="Times New Roman"/>
          <w:w w:val="101"/>
          <w:sz w:val="24"/>
        </w:rPr>
        <w:t>No</w:t>
      </w:r>
    </w:p>
    <w:p w14:paraId="53C1B9FC">
      <w:pPr>
        <w:pStyle w:val="7"/>
        <w:numPr>
          <w:ilvl w:val="0"/>
          <w:numId w:val="4"/>
        </w:numPr>
        <w:tabs>
          <w:tab w:val="left" w:pos="1221"/>
        </w:tabs>
        <w:spacing w:before="118" w:after="0" w:line="240" w:lineRule="auto"/>
        <w:ind w:left="1221" w:right="0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Consultancy</w:t>
      </w:r>
      <w:r>
        <w:rPr>
          <w:rFonts w:hint="default" w:ascii="Times New Roman" w:hAnsi="Times New Roman" w:cs="Times New Roman"/>
          <w:spacing w:val="1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offered:</w:t>
      </w:r>
    </w:p>
    <w:p w14:paraId="5389A95F">
      <w:pPr>
        <w:pStyle w:val="5"/>
        <w:spacing w:before="2" w:after="1"/>
        <w:ind w:left="0"/>
        <w:rPr>
          <w:rFonts w:hint="default" w:ascii="Times New Roman" w:hAnsi="Times New Roman" w:cs="Times New Roman"/>
          <w:sz w:val="11"/>
        </w:rPr>
      </w:pPr>
    </w:p>
    <w:tbl>
      <w:tblPr>
        <w:tblStyle w:val="4"/>
        <w:tblpPr w:leftFromText="180" w:rightFromText="180" w:vertAnchor="text" w:horzAnchor="page" w:tblpX="2119" w:tblpY="15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2"/>
        <w:gridCol w:w="2891"/>
        <w:gridCol w:w="2867"/>
      </w:tblGrid>
      <w:tr w14:paraId="210FD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742" w:type="dxa"/>
          </w:tcPr>
          <w:p w14:paraId="6D83592B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Area</w:t>
            </w:r>
          </w:p>
        </w:tc>
        <w:tc>
          <w:tcPr>
            <w:tcW w:w="2891" w:type="dxa"/>
          </w:tcPr>
          <w:p w14:paraId="4ABDC022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Organization</w:t>
            </w:r>
            <w:r>
              <w:rPr>
                <w:rFonts w:hint="default" w:ascii="Times New Roman" w:hAnsi="Times New Roman" w:cs="Times New Roman"/>
                <w:spacing w:val="13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(MoU)</w:t>
            </w:r>
          </w:p>
        </w:tc>
        <w:tc>
          <w:tcPr>
            <w:tcW w:w="2867" w:type="dxa"/>
          </w:tcPr>
          <w:p w14:paraId="45E76D6C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Revenue</w:t>
            </w:r>
            <w:r>
              <w:rPr>
                <w:rFonts w:hint="default" w:ascii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Generated</w:t>
            </w:r>
          </w:p>
        </w:tc>
      </w:tr>
      <w:tr w14:paraId="21664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742" w:type="dxa"/>
          </w:tcPr>
          <w:p w14:paraId="6A44169D">
            <w:pPr>
              <w:pStyle w:val="8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 xml:space="preserve"> --</w:t>
            </w:r>
          </w:p>
        </w:tc>
        <w:tc>
          <w:tcPr>
            <w:tcW w:w="2891" w:type="dxa"/>
          </w:tcPr>
          <w:p w14:paraId="5F95B63E">
            <w:pPr>
              <w:pStyle w:val="8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 xml:space="preserve"> --</w:t>
            </w:r>
          </w:p>
        </w:tc>
        <w:tc>
          <w:tcPr>
            <w:tcW w:w="2867" w:type="dxa"/>
          </w:tcPr>
          <w:p w14:paraId="769F43D1">
            <w:pPr>
              <w:pStyle w:val="8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 xml:space="preserve"> --</w:t>
            </w:r>
          </w:p>
        </w:tc>
      </w:tr>
    </w:tbl>
    <w:p w14:paraId="2B020261">
      <w:pPr>
        <w:pStyle w:val="7"/>
        <w:numPr>
          <w:ilvl w:val="0"/>
          <w:numId w:val="2"/>
        </w:numPr>
        <w:tabs>
          <w:tab w:val="left" w:pos="852"/>
        </w:tabs>
        <w:spacing w:before="0" w:after="0" w:line="240" w:lineRule="auto"/>
        <w:ind w:left="85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Policies</w:t>
      </w:r>
      <w:r>
        <w:rPr>
          <w:rFonts w:hint="default" w:ascii="Times New Roman" w:hAnsi="Times New Roman" w:cs="Times New Roman"/>
          <w:spacing w:val="1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prepared</w:t>
      </w:r>
      <w:r>
        <w:rPr>
          <w:rFonts w:hint="default" w:ascii="Times New Roman" w:hAnsi="Times New Roman" w:cs="Times New Roman"/>
          <w:spacing w:val="1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and</w:t>
      </w:r>
      <w:r>
        <w:rPr>
          <w:rFonts w:hint="default" w:ascii="Times New Roman" w:hAnsi="Times New Roman" w:cs="Times New Roman"/>
          <w:spacing w:val="1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implemented</w:t>
      </w:r>
      <w:r>
        <w:rPr>
          <w:rFonts w:hint="default" w:ascii="Times New Roman" w:hAnsi="Times New Roman" w:cs="Times New Roman"/>
          <w:spacing w:val="2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(Give</w:t>
      </w:r>
      <w:r>
        <w:rPr>
          <w:rFonts w:hint="default" w:ascii="Times New Roman" w:hAnsi="Times New Roman" w:cs="Times New Roman"/>
          <w:spacing w:val="2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Details)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 xml:space="preserve"> - </w:t>
      </w:r>
      <w:r>
        <w:rPr>
          <w:rFonts w:hint="default" w:ascii="Times New Roman" w:hAnsi="Times New Roman" w:cs="Times New Roman"/>
          <w:b/>
          <w:bCs/>
          <w:w w:val="95"/>
          <w:sz w:val="24"/>
          <w:lang w:val="en-IN"/>
        </w:rPr>
        <w:t>Yes</w:t>
      </w:r>
    </w:p>
    <w:p w14:paraId="0A3D688E">
      <w:pPr>
        <w:pStyle w:val="7"/>
        <w:numPr>
          <w:ilvl w:val="0"/>
          <w:numId w:val="2"/>
        </w:numPr>
        <w:tabs>
          <w:tab w:val="left" w:pos="852"/>
        </w:tabs>
        <w:spacing w:before="145" w:after="0" w:line="364" w:lineRule="auto"/>
        <w:ind w:left="851" w:right="1304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No.</w:t>
      </w:r>
      <w:r>
        <w:rPr>
          <w:rFonts w:hint="default" w:ascii="Times New Roman" w:hAnsi="Times New Roman" w:cs="Times New Roman"/>
          <w:spacing w:val="-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Committees</w:t>
      </w:r>
      <w:r>
        <w:rPr>
          <w:rFonts w:hint="default" w:ascii="Times New Roman" w:hAnsi="Times New Roman" w:cs="Times New Roman"/>
          <w:spacing w:val="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appointed (Provide</w:t>
      </w:r>
      <w:r>
        <w:rPr>
          <w:rFonts w:hint="default" w:ascii="Times New Roman" w:hAnsi="Times New Roman" w:cs="Times New Roman"/>
          <w:spacing w:val="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links of</w:t>
      </w:r>
      <w:r>
        <w:rPr>
          <w:rFonts w:hint="default" w:ascii="Times New Roman" w:hAnsi="Times New Roman" w:cs="Times New Roman"/>
          <w:spacing w:val="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meeting</w:t>
      </w:r>
      <w:r>
        <w:rPr>
          <w:rFonts w:hint="default" w:ascii="Times New Roman" w:hAnsi="Times New Roman" w:cs="Times New Roman"/>
          <w:spacing w:val="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minutes</w:t>
      </w:r>
      <w:r>
        <w:rPr>
          <w:rFonts w:hint="default" w:ascii="Times New Roman" w:hAnsi="Times New Roman" w:cs="Times New Roman"/>
          <w:spacing w:val="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&amp;</w:t>
      </w:r>
      <w:r>
        <w:rPr>
          <w:rFonts w:hint="default" w:ascii="Times New Roman" w:hAnsi="Times New Roman" w:cs="Times New Roman"/>
          <w:spacing w:val="-7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reports)</w:t>
      </w:r>
      <w:r>
        <w:rPr>
          <w:rFonts w:hint="default" w:ascii="Times New Roman" w:hAnsi="Times New Roman" w:cs="Times New Roman"/>
          <w:sz w:val="24"/>
          <w:lang w:val="en-IN"/>
        </w:rPr>
        <w:t>-     1 CPDC</w:t>
      </w:r>
    </w:p>
    <w:p w14:paraId="1FC0720B">
      <w:pPr>
        <w:pStyle w:val="7"/>
        <w:numPr>
          <w:ilvl w:val="0"/>
          <w:numId w:val="2"/>
        </w:numPr>
        <w:tabs>
          <w:tab w:val="left" w:pos="852"/>
        </w:tabs>
        <w:spacing w:before="0" w:after="0" w:line="289" w:lineRule="exact"/>
        <w:ind w:left="85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0"/>
          <w:sz w:val="24"/>
        </w:rPr>
        <w:t>Extension</w:t>
      </w:r>
      <w:r>
        <w:rPr>
          <w:rFonts w:hint="default" w:ascii="Times New Roman" w:hAnsi="Times New Roman" w:cs="Times New Roman"/>
          <w:spacing w:val="16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activities</w:t>
      </w:r>
      <w:r>
        <w:rPr>
          <w:rFonts w:hint="default" w:ascii="Times New Roman" w:hAnsi="Times New Roman" w:cs="Times New Roman"/>
          <w:spacing w:val="18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(Current</w:t>
      </w:r>
      <w:r>
        <w:rPr>
          <w:rFonts w:hint="default" w:ascii="Times New Roman" w:hAnsi="Times New Roman" w:cs="Times New Roman"/>
          <w:spacing w:val="14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year</w:t>
      </w:r>
      <w:r>
        <w:rPr>
          <w:rFonts w:hint="default" w:ascii="Times New Roman" w:hAnsi="Times New Roman" w:cs="Times New Roman"/>
          <w:spacing w:val="15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)</w:t>
      </w:r>
    </w:p>
    <w:p w14:paraId="7E38FDFF">
      <w:pPr>
        <w:pStyle w:val="7"/>
        <w:numPr>
          <w:ilvl w:val="0"/>
          <w:numId w:val="5"/>
        </w:numPr>
        <w:tabs>
          <w:tab w:val="left" w:pos="1221"/>
        </w:tabs>
        <w:spacing w:before="150" w:after="0" w:line="244" w:lineRule="auto"/>
        <w:ind w:left="1221" w:right="943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No.</w:t>
      </w:r>
      <w:r>
        <w:rPr>
          <w:rFonts w:hint="default" w:ascii="Times New Roman" w:hAnsi="Times New Roman" w:cs="Times New Roman"/>
          <w:spacing w:val="18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of</w:t>
      </w:r>
      <w:r>
        <w:rPr>
          <w:rFonts w:hint="default" w:ascii="Times New Roman" w:hAnsi="Times New Roman" w:cs="Times New Roman"/>
          <w:spacing w:val="2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Extension</w:t>
      </w:r>
      <w:r>
        <w:rPr>
          <w:rFonts w:hint="default" w:ascii="Times New Roman" w:hAnsi="Times New Roman" w:cs="Times New Roman"/>
          <w:spacing w:val="2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activities</w:t>
      </w:r>
      <w:r>
        <w:rPr>
          <w:rFonts w:hint="default" w:ascii="Times New Roman" w:hAnsi="Times New Roman" w:cs="Times New Roman"/>
          <w:spacing w:val="2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in</w:t>
      </w:r>
      <w:r>
        <w:rPr>
          <w:rFonts w:hint="default" w:ascii="Times New Roman" w:hAnsi="Times New Roman" w:cs="Times New Roman"/>
          <w:spacing w:val="2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the</w:t>
      </w:r>
      <w:r>
        <w:rPr>
          <w:rFonts w:hint="default" w:ascii="Times New Roman" w:hAnsi="Times New Roman" w:cs="Times New Roman"/>
          <w:spacing w:val="2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Neighborhood</w:t>
      </w:r>
      <w:r>
        <w:rPr>
          <w:rFonts w:hint="default" w:ascii="Times New Roman" w:hAnsi="Times New Roman" w:cs="Times New Roman"/>
          <w:spacing w:val="1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for</w:t>
      </w:r>
      <w:r>
        <w:rPr>
          <w:rFonts w:hint="default" w:ascii="Times New Roman" w:hAnsi="Times New Roman" w:cs="Times New Roman"/>
          <w:spacing w:val="19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social</w:t>
      </w:r>
      <w:r>
        <w:rPr>
          <w:rFonts w:hint="default" w:ascii="Times New Roman" w:hAnsi="Times New Roman" w:cs="Times New Roman"/>
          <w:spacing w:val="2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and</w:t>
      </w:r>
      <w:r>
        <w:rPr>
          <w:rFonts w:hint="default" w:ascii="Times New Roman" w:hAnsi="Times New Roman" w:cs="Times New Roman"/>
          <w:spacing w:val="-82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holistic</w:t>
      </w:r>
      <w:r>
        <w:rPr>
          <w:rFonts w:hint="default" w:ascii="Times New Roman" w:hAnsi="Times New Roman" w:cs="Times New Roman"/>
          <w:spacing w:val="-1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development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 xml:space="preserve"> -      4</w:t>
      </w:r>
    </w:p>
    <w:p w14:paraId="115E946F">
      <w:pPr>
        <w:pStyle w:val="5"/>
        <w:spacing w:before="9"/>
        <w:ind w:left="0"/>
        <w:rPr>
          <w:rFonts w:hint="default" w:ascii="Times New Roman" w:hAnsi="Times New Roman" w:cs="Times New Roman"/>
          <w:sz w:val="23"/>
        </w:rPr>
      </w:pPr>
    </w:p>
    <w:p w14:paraId="1C2D7EB0">
      <w:pPr>
        <w:pStyle w:val="7"/>
        <w:numPr>
          <w:ilvl w:val="0"/>
          <w:numId w:val="5"/>
        </w:numPr>
        <w:tabs>
          <w:tab w:val="left" w:pos="1221"/>
        </w:tabs>
        <w:spacing w:before="1" w:after="0" w:line="244" w:lineRule="auto"/>
        <w:ind w:left="1221" w:right="942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No</w:t>
      </w:r>
      <w:r>
        <w:rPr>
          <w:rFonts w:hint="default" w:ascii="Times New Roman" w:hAnsi="Times New Roman" w:cs="Times New Roman"/>
          <w:spacing w:val="39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of</w:t>
      </w:r>
      <w:r>
        <w:rPr>
          <w:rFonts w:hint="default" w:ascii="Times New Roman" w:hAnsi="Times New Roman" w:cs="Times New Roman"/>
          <w:spacing w:val="3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Extension</w:t>
      </w:r>
      <w:r>
        <w:rPr>
          <w:rFonts w:hint="default" w:ascii="Times New Roman" w:hAnsi="Times New Roman" w:cs="Times New Roman"/>
          <w:spacing w:val="4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activities</w:t>
      </w:r>
      <w:r>
        <w:rPr>
          <w:rFonts w:hint="default" w:ascii="Times New Roman" w:hAnsi="Times New Roman" w:cs="Times New Roman"/>
          <w:spacing w:val="3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conducted</w:t>
      </w:r>
      <w:r>
        <w:rPr>
          <w:rFonts w:hint="default" w:ascii="Times New Roman" w:hAnsi="Times New Roman" w:cs="Times New Roman"/>
          <w:spacing w:val="3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through</w:t>
      </w:r>
      <w:r>
        <w:rPr>
          <w:rFonts w:hint="default" w:ascii="Times New Roman" w:hAnsi="Times New Roman" w:cs="Times New Roman"/>
          <w:spacing w:val="3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NSS/NCC/</w:t>
      </w:r>
      <w:r>
        <w:rPr>
          <w:rFonts w:hint="default" w:ascii="Times New Roman" w:hAnsi="Times New Roman" w:cs="Times New Roman"/>
          <w:spacing w:val="3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RED</w:t>
      </w:r>
      <w:r>
        <w:rPr>
          <w:rFonts w:hint="default" w:ascii="Times New Roman" w:hAnsi="Times New Roman" w:cs="Times New Roman"/>
          <w:spacing w:val="-8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CROSS/YRC</w:t>
      </w:r>
      <w:r>
        <w:rPr>
          <w:rFonts w:hint="default" w:ascii="Times New Roman" w:hAnsi="Times New Roman" w:cs="Times New Roman"/>
          <w:sz w:val="24"/>
          <w:lang w:val="en-IN"/>
        </w:rPr>
        <w:t xml:space="preserve"> 10</w:t>
      </w:r>
    </w:p>
    <w:p w14:paraId="1C5F22AE">
      <w:pPr>
        <w:pStyle w:val="7"/>
        <w:numPr>
          <w:ilvl w:val="0"/>
          <w:numId w:val="5"/>
        </w:numPr>
        <w:tabs>
          <w:tab w:val="left" w:pos="1221"/>
        </w:tabs>
        <w:spacing w:before="76" w:after="0" w:line="240" w:lineRule="auto"/>
        <w:ind w:left="1221" w:right="941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No</w:t>
      </w:r>
      <w:r>
        <w:rPr>
          <w:rFonts w:hint="default" w:ascii="Times New Roman" w:hAnsi="Times New Roman" w:cs="Times New Roman"/>
          <w:spacing w:val="6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of</w:t>
      </w:r>
      <w:r>
        <w:rPr>
          <w:rFonts w:hint="default" w:ascii="Times New Roman" w:hAnsi="Times New Roman" w:cs="Times New Roman"/>
          <w:spacing w:val="6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Extension</w:t>
      </w:r>
      <w:r>
        <w:rPr>
          <w:rFonts w:hint="default" w:ascii="Times New Roman" w:hAnsi="Times New Roman" w:cs="Times New Roman"/>
          <w:spacing w:val="66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activities</w:t>
      </w:r>
      <w:r>
        <w:rPr>
          <w:rFonts w:hint="default" w:ascii="Times New Roman" w:hAnsi="Times New Roman" w:cs="Times New Roman"/>
          <w:spacing w:val="66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in</w:t>
      </w:r>
      <w:r>
        <w:rPr>
          <w:rFonts w:hint="default" w:ascii="Times New Roman" w:hAnsi="Times New Roman" w:cs="Times New Roman"/>
          <w:spacing w:val="66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collaboration</w:t>
      </w:r>
      <w:r>
        <w:rPr>
          <w:rFonts w:hint="default" w:ascii="Times New Roman" w:hAnsi="Times New Roman" w:cs="Times New Roman"/>
          <w:spacing w:val="66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with</w:t>
      </w:r>
      <w:r>
        <w:rPr>
          <w:rFonts w:hint="default" w:ascii="Times New Roman" w:hAnsi="Times New Roman" w:cs="Times New Roman"/>
          <w:spacing w:val="6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government</w:t>
      </w:r>
      <w:r>
        <w:rPr>
          <w:rFonts w:hint="default" w:ascii="Times New Roman" w:hAnsi="Times New Roman" w:cs="Times New Roman"/>
          <w:sz w:val="24"/>
          <w:lang w:val="en-IN"/>
        </w:rPr>
        <w:t xml:space="preserve"> agencies-2</w:t>
      </w:r>
    </w:p>
    <w:p w14:paraId="6487B7B0">
      <w:pPr>
        <w:pStyle w:val="7"/>
        <w:numPr>
          <w:ilvl w:val="0"/>
          <w:numId w:val="5"/>
        </w:numPr>
        <w:tabs>
          <w:tab w:val="left" w:pos="1221"/>
          <w:tab w:val="left" w:pos="1863"/>
          <w:tab w:val="left" w:pos="2405"/>
          <w:tab w:val="left" w:pos="3781"/>
          <w:tab w:val="left" w:pos="5090"/>
          <w:tab w:val="left" w:pos="5589"/>
          <w:tab w:val="left" w:pos="7455"/>
          <w:tab w:val="left" w:pos="8237"/>
        </w:tabs>
        <w:spacing w:before="3" w:after="0" w:line="244" w:lineRule="auto"/>
        <w:ind w:left="1221" w:right="935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No</w:t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>of</w:t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w w:val="95"/>
          <w:sz w:val="24"/>
        </w:rPr>
        <w:t>Extension</w:t>
      </w:r>
      <w:r>
        <w:rPr>
          <w:rFonts w:hint="default" w:ascii="Times New Roman" w:hAnsi="Times New Roman" w:cs="Times New Roman"/>
          <w:w w:val="95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>activities</w:t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>in</w:t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>collaboration</w:t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>with</w:t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w w:val="95"/>
          <w:sz w:val="24"/>
        </w:rPr>
        <w:t>Non-</w:t>
      </w:r>
      <w:r>
        <w:rPr>
          <w:rFonts w:hint="default" w:ascii="Times New Roman" w:hAnsi="Times New Roman" w:cs="Times New Roman"/>
          <w:spacing w:val="-7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Governmental</w:t>
      </w:r>
      <w:r>
        <w:rPr>
          <w:rFonts w:hint="default" w:ascii="Times New Roman" w:hAnsi="Times New Roman" w:cs="Times New Roman"/>
          <w:spacing w:val="-16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Organizations</w:t>
      </w:r>
      <w:r>
        <w:rPr>
          <w:rFonts w:hint="default" w:ascii="Times New Roman" w:hAnsi="Times New Roman" w:cs="Times New Roman"/>
          <w:sz w:val="24"/>
          <w:lang w:val="en-IN"/>
        </w:rPr>
        <w:t xml:space="preserve"> -2</w:t>
      </w:r>
    </w:p>
    <w:p w14:paraId="171C1EA2">
      <w:pPr>
        <w:pStyle w:val="5"/>
        <w:spacing w:before="9"/>
        <w:ind w:left="0"/>
        <w:rPr>
          <w:rFonts w:hint="default" w:ascii="Times New Roman" w:hAnsi="Times New Roman" w:cs="Times New Roman"/>
          <w:sz w:val="23"/>
        </w:rPr>
      </w:pPr>
    </w:p>
    <w:p w14:paraId="79A69F06">
      <w:pPr>
        <w:pStyle w:val="7"/>
        <w:numPr>
          <w:ilvl w:val="0"/>
          <w:numId w:val="2"/>
        </w:numPr>
        <w:tabs>
          <w:tab w:val="left" w:pos="852"/>
        </w:tabs>
        <w:spacing w:before="0" w:after="0" w:line="362" w:lineRule="auto"/>
        <w:ind w:left="851" w:right="1783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Feedback,</w:t>
      </w:r>
      <w:r>
        <w:rPr>
          <w:rFonts w:hint="default" w:ascii="Times New Roman" w:hAnsi="Times New Roman" w:cs="Times New Roman"/>
          <w:spacing w:val="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Student</w:t>
      </w:r>
      <w:r>
        <w:rPr>
          <w:rFonts w:hint="default" w:ascii="Times New Roman" w:hAnsi="Times New Roman" w:cs="Times New Roman"/>
          <w:spacing w:val="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Satisfaction</w:t>
      </w:r>
      <w:r>
        <w:rPr>
          <w:rFonts w:hint="default" w:ascii="Times New Roman" w:hAnsi="Times New Roman" w:cs="Times New Roman"/>
          <w:spacing w:val="1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Survey</w:t>
      </w:r>
      <w:r>
        <w:rPr>
          <w:rFonts w:hint="default" w:ascii="Times New Roman" w:hAnsi="Times New Roman" w:cs="Times New Roman"/>
          <w:spacing w:val="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mechanism</w:t>
      </w:r>
      <w:r>
        <w:rPr>
          <w:rFonts w:hint="default" w:ascii="Times New Roman" w:hAnsi="Times New Roman" w:cs="Times New Roman"/>
          <w:spacing w:val="1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adopted</w:t>
      </w:r>
      <w:r>
        <w:rPr>
          <w:rFonts w:hint="default" w:ascii="Times New Roman" w:hAnsi="Times New Roman" w:cs="Times New Roman"/>
          <w:spacing w:val="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:</w:t>
      </w:r>
      <w:r>
        <w:rPr>
          <w:rFonts w:hint="default" w:ascii="Times New Roman" w:hAnsi="Times New Roman" w:cs="Times New Roman"/>
          <w:spacing w:val="-7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(Provide</w:t>
      </w:r>
      <w:r>
        <w:rPr>
          <w:rFonts w:hint="default" w:ascii="Times New Roman" w:hAnsi="Times New Roman" w:cs="Times New Roman"/>
          <w:spacing w:val="-18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Link)</w:t>
      </w:r>
      <w:r>
        <w:rPr>
          <w:rFonts w:hint="default" w:ascii="Times New Roman" w:hAnsi="Times New Roman" w:cs="Times New Roman"/>
          <w:sz w:val="24"/>
          <w:lang w:val="en-IN"/>
        </w:rPr>
        <w:t xml:space="preserve"> : Manual</w:t>
      </w:r>
    </w:p>
    <w:p w14:paraId="1ED37FEC">
      <w:pPr>
        <w:pStyle w:val="7"/>
        <w:numPr>
          <w:ilvl w:val="0"/>
          <w:numId w:val="2"/>
        </w:numPr>
        <w:tabs>
          <w:tab w:val="left" w:pos="852"/>
        </w:tabs>
        <w:spacing w:before="2" w:after="0" w:line="362" w:lineRule="auto"/>
        <w:ind w:left="851" w:right="3287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Alumni</w:t>
      </w:r>
      <w:r>
        <w:rPr>
          <w:rFonts w:hint="default" w:ascii="Times New Roman" w:hAnsi="Times New Roman" w:cs="Times New Roman"/>
          <w:spacing w:val="-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Association</w:t>
      </w:r>
      <w:r>
        <w:rPr>
          <w:rFonts w:hint="default" w:ascii="Times New Roman" w:hAnsi="Times New Roman" w:cs="Times New Roman"/>
          <w:spacing w:val="-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–</w:t>
      </w:r>
      <w:r>
        <w:rPr>
          <w:rFonts w:hint="default" w:ascii="Times New Roman" w:hAnsi="Times New Roman" w:cs="Times New Roman"/>
          <w:spacing w:val="-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involvement</w:t>
      </w:r>
      <w:r>
        <w:rPr>
          <w:rFonts w:hint="default" w:ascii="Times New Roman" w:hAnsi="Times New Roman" w:cs="Times New Roman"/>
          <w:spacing w:val="-10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and</w:t>
      </w:r>
      <w:r>
        <w:rPr>
          <w:rFonts w:hint="default" w:ascii="Times New Roman" w:hAnsi="Times New Roman" w:cs="Times New Roman"/>
          <w:spacing w:val="-1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activities</w:t>
      </w:r>
      <w:r>
        <w:rPr>
          <w:rFonts w:hint="default" w:ascii="Times New Roman" w:hAnsi="Times New Roman" w:cs="Times New Roman"/>
          <w:spacing w:val="-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:</w:t>
      </w:r>
      <w:r>
        <w:rPr>
          <w:rFonts w:hint="default" w:ascii="Times New Roman" w:hAnsi="Times New Roman" w:cs="Times New Roman"/>
          <w:spacing w:val="-7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pacing w:val="-78"/>
          <w:w w:val="95"/>
          <w:sz w:val="24"/>
          <w:lang w:val="en-IN"/>
        </w:rPr>
        <w:t xml:space="preserve"> Yes </w:t>
      </w:r>
    </w:p>
    <w:p w14:paraId="726097F2">
      <w:pPr>
        <w:pStyle w:val="7"/>
        <w:numPr>
          <w:ilvl w:val="0"/>
          <w:numId w:val="0"/>
        </w:numPr>
        <w:tabs>
          <w:tab w:val="left" w:pos="852"/>
        </w:tabs>
        <w:spacing w:before="2" w:after="0" w:line="362" w:lineRule="auto"/>
        <w:ind w:left="491" w:leftChars="0" w:right="3287" w:rightChars="0" w:firstLine="476" w:firstLineChars="20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-1"/>
          <w:sz w:val="24"/>
        </w:rPr>
        <w:t>No.</w:t>
      </w:r>
      <w:r>
        <w:rPr>
          <w:rFonts w:hint="default" w:ascii="Times New Roman" w:hAnsi="Times New Roman" w:cs="Times New Roman"/>
          <w:spacing w:val="-22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</w:rPr>
        <w:t>of</w:t>
      </w:r>
      <w:r>
        <w:rPr>
          <w:rFonts w:hint="default" w:ascii="Times New Roman" w:hAnsi="Times New Roman" w:cs="Times New Roman"/>
          <w:spacing w:val="-1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meetings</w:t>
      </w:r>
      <w:r>
        <w:rPr>
          <w:rFonts w:hint="default" w:ascii="Times New Roman" w:hAnsi="Times New Roman" w:cs="Times New Roman"/>
          <w:spacing w:val="-2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conducted</w:t>
      </w:r>
      <w:r>
        <w:rPr>
          <w:rFonts w:hint="default" w:ascii="Times New Roman" w:hAnsi="Times New Roman" w:cs="Times New Roman"/>
          <w:spacing w:val="-2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:</w:t>
      </w:r>
      <w:r>
        <w:rPr>
          <w:rFonts w:hint="default" w:ascii="Times New Roman" w:hAnsi="Times New Roman" w:cs="Times New Roman"/>
          <w:sz w:val="24"/>
          <w:lang w:val="en-IN"/>
        </w:rPr>
        <w:t xml:space="preserve"> 2</w:t>
      </w:r>
    </w:p>
    <w:p w14:paraId="56C4F1B2">
      <w:pPr>
        <w:pStyle w:val="7"/>
        <w:numPr>
          <w:ilvl w:val="0"/>
          <w:numId w:val="2"/>
        </w:numPr>
        <w:tabs>
          <w:tab w:val="left" w:pos="852"/>
        </w:tabs>
        <w:spacing w:before="3" w:after="0" w:line="240" w:lineRule="auto"/>
        <w:ind w:left="85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Awards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and</w:t>
      </w:r>
      <w:r>
        <w:rPr>
          <w:rFonts w:hint="default" w:ascii="Times New Roman" w:hAnsi="Times New Roman" w:cs="Times New Roman"/>
          <w:spacing w:val="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achievements-current</w:t>
      </w:r>
      <w:r>
        <w:rPr>
          <w:rFonts w:hint="default" w:ascii="Times New Roman" w:hAnsi="Times New Roman" w:cs="Times New Roman"/>
          <w:spacing w:val="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year</w:t>
      </w:r>
      <w:r>
        <w:rPr>
          <w:rFonts w:hint="default" w:ascii="Times New Roman" w:hAnsi="Times New Roman" w:cs="Times New Roman"/>
          <w:spacing w:val="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(to</w:t>
      </w:r>
      <w:r>
        <w:rPr>
          <w:rFonts w:hint="default" w:ascii="Times New Roman" w:hAnsi="Times New Roman" w:cs="Times New Roman"/>
          <w:spacing w:val="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be</w:t>
      </w:r>
      <w:r>
        <w:rPr>
          <w:rFonts w:hint="default" w:ascii="Times New Roman" w:hAnsi="Times New Roman" w:cs="Times New Roman"/>
          <w:spacing w:val="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verified</w:t>
      </w:r>
      <w:r>
        <w:rPr>
          <w:rFonts w:hint="default" w:ascii="Times New Roman" w:hAnsi="Times New Roman" w:cs="Times New Roman"/>
          <w:spacing w:val="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-</w:t>
      </w:r>
      <w:r>
        <w:rPr>
          <w:rFonts w:hint="default" w:ascii="Times New Roman" w:hAnsi="Times New Roman" w:cs="Times New Roman"/>
          <w:spacing w:val="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)</w:t>
      </w:r>
    </w:p>
    <w:p w14:paraId="346ED6EB">
      <w:pPr>
        <w:pStyle w:val="7"/>
        <w:numPr>
          <w:ilvl w:val="0"/>
          <w:numId w:val="6"/>
        </w:numPr>
        <w:tabs>
          <w:tab w:val="left" w:pos="1221"/>
        </w:tabs>
        <w:spacing w:before="132" w:after="0" w:line="240" w:lineRule="auto"/>
        <w:ind w:left="1221" w:right="0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Students</w:t>
      </w:r>
      <w:r>
        <w:rPr>
          <w:rFonts w:hint="default" w:ascii="Times New Roman" w:hAnsi="Times New Roman" w:cs="Times New Roman"/>
          <w:sz w:val="24"/>
          <w:lang w:val="en-IN"/>
        </w:rPr>
        <w:t xml:space="preserve"> :0</w:t>
      </w:r>
    </w:p>
    <w:p w14:paraId="185D9F82">
      <w:pPr>
        <w:pStyle w:val="7"/>
        <w:numPr>
          <w:ilvl w:val="0"/>
          <w:numId w:val="6"/>
        </w:numPr>
        <w:tabs>
          <w:tab w:val="left" w:pos="1221"/>
        </w:tabs>
        <w:spacing w:before="123" w:after="0" w:line="240" w:lineRule="auto"/>
        <w:ind w:left="1221" w:right="0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Staff</w:t>
      </w:r>
    </w:p>
    <w:p w14:paraId="506B2C56">
      <w:pPr>
        <w:pStyle w:val="7"/>
        <w:numPr>
          <w:ilvl w:val="0"/>
          <w:numId w:val="2"/>
        </w:numPr>
        <w:tabs>
          <w:tab w:val="left" w:pos="919"/>
          <w:tab w:val="left" w:pos="5641"/>
          <w:tab w:val="left" w:pos="8541"/>
        </w:tabs>
        <w:spacing w:before="140" w:after="0" w:line="364" w:lineRule="auto"/>
        <w:ind w:left="851" w:right="1204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-1"/>
          <w:w w:val="95"/>
          <w:sz w:val="24"/>
        </w:rPr>
        <w:t>Total</w:t>
      </w:r>
      <w:r>
        <w:rPr>
          <w:rFonts w:hint="default" w:ascii="Times New Roman" w:hAnsi="Times New Roman" w:cs="Times New Roman"/>
          <w:spacing w:val="-1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no</w:t>
      </w:r>
      <w:r>
        <w:rPr>
          <w:rFonts w:hint="default" w:ascii="Times New Roman" w:hAnsi="Times New Roman" w:cs="Times New Roman"/>
          <w:spacing w:val="-1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-1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scholarships</w:t>
      </w:r>
      <w:r>
        <w:rPr>
          <w:rFonts w:hint="default" w:ascii="Times New Roman" w:hAnsi="Times New Roman" w:cs="Times New Roman"/>
          <w:spacing w:val="-1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and</w:t>
      </w:r>
      <w:r>
        <w:rPr>
          <w:rFonts w:hint="default" w:ascii="Times New Roman" w:hAnsi="Times New Roman" w:cs="Times New Roman"/>
          <w:spacing w:val="-1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free</w:t>
      </w:r>
      <w:r>
        <w:rPr>
          <w:rFonts w:hint="default" w:ascii="Times New Roman" w:hAnsi="Times New Roman" w:cs="Times New Roman"/>
          <w:spacing w:val="-1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ships</w:t>
      </w:r>
      <w:r>
        <w:rPr>
          <w:rFonts w:hint="default" w:ascii="Times New Roman" w:hAnsi="Times New Roman" w:cs="Times New Roman"/>
          <w:spacing w:val="5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(Current</w:t>
      </w:r>
      <w:r>
        <w:rPr>
          <w:rFonts w:hint="default" w:ascii="Times New Roman" w:hAnsi="Times New Roman" w:cs="Times New Roman"/>
          <w:spacing w:val="-1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Year)</w:t>
      </w:r>
      <w:r>
        <w:rPr>
          <w:rFonts w:hint="default" w:ascii="Times New Roman" w:hAnsi="Times New Roman" w:cs="Times New Roman"/>
          <w:w w:val="78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w w:val="78"/>
          <w:sz w:val="24"/>
          <w:u w:val="single"/>
          <w:lang w:val="en-IN"/>
        </w:rPr>
        <w:t>2024-25</w:t>
      </w:r>
      <w:r>
        <w:rPr>
          <w:rFonts w:hint="default" w:ascii="Times New Roman" w:hAnsi="Times New Roman" w:cs="Times New Roman"/>
          <w:sz w:val="24"/>
          <w:u w:val="single"/>
        </w:rPr>
        <w:tab/>
      </w:r>
      <w:r>
        <w:rPr>
          <w:rFonts w:hint="default" w:ascii="Times New Roman" w:hAnsi="Times New Roman" w:cs="Times New Roman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 xml:space="preserve">               Total</w:t>
      </w:r>
      <w:r>
        <w:rPr>
          <w:rFonts w:hint="default" w:ascii="Times New Roman" w:hAnsi="Times New Roman" w:cs="Times New Roman"/>
          <w:spacing w:val="-3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Amount</w:t>
      </w:r>
      <w:r>
        <w:rPr>
          <w:rFonts w:hint="default" w:ascii="Times New Roman" w:hAnsi="Times New Roman" w:cs="Times New Roman"/>
          <w:spacing w:val="-6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in</w:t>
      </w:r>
      <w:r>
        <w:rPr>
          <w:rFonts w:hint="default" w:ascii="Times New Roman" w:hAnsi="Times New Roman" w:cs="Times New Roman"/>
          <w:spacing w:val="-4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Rs:-</w:t>
      </w:r>
      <w:r>
        <w:rPr>
          <w:rFonts w:hint="default" w:ascii="Times New Roman" w:hAnsi="Times New Roman" w:cs="Times New Roman"/>
          <w:spacing w:val="-16"/>
          <w:sz w:val="24"/>
        </w:rPr>
        <w:t xml:space="preserve"> </w:t>
      </w:r>
      <w:r>
        <w:rPr>
          <w:rFonts w:hint="default" w:ascii="Times New Roman" w:hAnsi="Times New Roman" w:cs="Times New Roman"/>
          <w:w w:val="78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w w:val="78"/>
          <w:sz w:val="24"/>
          <w:u w:val="single"/>
          <w:lang w:val="en-IN"/>
        </w:rPr>
        <w:t>228390/-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u w:val="single"/>
        </w:rPr>
        <w:tab/>
      </w:r>
    </w:p>
    <w:p w14:paraId="2854D3C8">
      <w:pPr>
        <w:pStyle w:val="7"/>
        <w:numPr>
          <w:ilvl w:val="0"/>
          <w:numId w:val="2"/>
        </w:numPr>
        <w:tabs>
          <w:tab w:val="left" w:pos="852"/>
        </w:tabs>
        <w:spacing w:before="0" w:after="0" w:line="362" w:lineRule="auto"/>
        <w:ind w:left="851" w:right="1871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Total</w:t>
      </w:r>
      <w:r>
        <w:rPr>
          <w:rFonts w:hint="default" w:ascii="Times New Roman" w:hAnsi="Times New Roman" w:cs="Times New Roman"/>
          <w:spacing w:val="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no</w:t>
      </w:r>
      <w:r>
        <w:rPr>
          <w:rFonts w:hint="default" w:ascii="Times New Roman" w:hAnsi="Times New Roman" w:cs="Times New Roman"/>
          <w:spacing w:val="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10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capacity</w:t>
      </w:r>
      <w:r>
        <w:rPr>
          <w:rFonts w:hint="default" w:ascii="Times New Roman" w:hAnsi="Times New Roman" w:cs="Times New Roman"/>
          <w:spacing w:val="10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building</w:t>
      </w:r>
      <w:r>
        <w:rPr>
          <w:rFonts w:hint="default" w:ascii="Times New Roman" w:hAnsi="Times New Roman" w:cs="Times New Roman"/>
          <w:spacing w:val="10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and</w:t>
      </w:r>
      <w:r>
        <w:rPr>
          <w:rFonts w:hint="default" w:ascii="Times New Roman" w:hAnsi="Times New Roman" w:cs="Times New Roman"/>
          <w:spacing w:val="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skill</w:t>
      </w:r>
      <w:r>
        <w:rPr>
          <w:rFonts w:hint="default" w:ascii="Times New Roman" w:hAnsi="Times New Roman" w:cs="Times New Roman"/>
          <w:spacing w:val="1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development</w:t>
      </w:r>
      <w:r>
        <w:rPr>
          <w:rFonts w:hint="default" w:ascii="Times New Roman" w:hAnsi="Times New Roman" w:cs="Times New Roman"/>
          <w:spacing w:val="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activities</w:t>
      </w:r>
      <w:r>
        <w:rPr>
          <w:rFonts w:hint="default" w:ascii="Times New Roman" w:hAnsi="Times New Roman" w:cs="Times New Roman"/>
          <w:spacing w:val="-7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conducted</w:t>
      </w:r>
      <w:r>
        <w:rPr>
          <w:rFonts w:hint="default" w:ascii="Times New Roman" w:hAnsi="Times New Roman" w:cs="Times New Roman"/>
          <w:spacing w:val="-2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by</w:t>
      </w:r>
      <w:r>
        <w:rPr>
          <w:rFonts w:hint="default" w:ascii="Times New Roman" w:hAnsi="Times New Roman" w:cs="Times New Roman"/>
          <w:spacing w:val="-16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the</w:t>
      </w:r>
      <w:r>
        <w:rPr>
          <w:rFonts w:hint="default" w:ascii="Times New Roman" w:hAnsi="Times New Roman" w:cs="Times New Roman"/>
          <w:spacing w:val="-1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college</w:t>
      </w:r>
      <w:r>
        <w:rPr>
          <w:rFonts w:hint="default" w:ascii="Times New Roman" w:hAnsi="Times New Roman" w:cs="Times New Roman"/>
          <w:spacing w:val="5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(Current</w:t>
      </w:r>
      <w:r>
        <w:rPr>
          <w:rFonts w:hint="default" w:ascii="Times New Roman" w:hAnsi="Times New Roman" w:cs="Times New Roman"/>
          <w:spacing w:val="-2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Year)</w:t>
      </w:r>
    </w:p>
    <w:p w14:paraId="6B2F18F5">
      <w:pPr>
        <w:pStyle w:val="5"/>
        <w:ind w:left="0"/>
        <w:rPr>
          <w:rFonts w:hint="default" w:ascii="Times New Roman" w:hAnsi="Times New Roman" w:cs="Times New Roman"/>
          <w:sz w:val="20"/>
        </w:rPr>
      </w:pPr>
    </w:p>
    <w:p w14:paraId="7B4D48D5">
      <w:pPr>
        <w:pStyle w:val="5"/>
        <w:ind w:left="0"/>
        <w:rPr>
          <w:rFonts w:hint="default" w:ascii="Times New Roman" w:hAnsi="Times New Roman" w:cs="Times New Roman"/>
          <w:sz w:val="16"/>
        </w:rPr>
      </w:pPr>
    </w:p>
    <w:tbl>
      <w:tblPr>
        <w:tblStyle w:val="4"/>
        <w:tblW w:w="0" w:type="auto"/>
        <w:tblInd w:w="3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70"/>
        <w:gridCol w:w="4403"/>
      </w:tblGrid>
      <w:tr w14:paraId="42C5C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470" w:type="dxa"/>
            <w:tcBorders>
              <w:right w:val="single" w:color="000000" w:sz="6" w:space="0"/>
            </w:tcBorders>
          </w:tcPr>
          <w:p w14:paraId="58F6795E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Teaching</w:t>
            </w:r>
          </w:p>
        </w:tc>
        <w:tc>
          <w:tcPr>
            <w:tcW w:w="4403" w:type="dxa"/>
            <w:tcBorders>
              <w:left w:val="single" w:color="000000" w:sz="6" w:space="0"/>
            </w:tcBorders>
          </w:tcPr>
          <w:p w14:paraId="5306E8FA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NIL</w:t>
            </w:r>
          </w:p>
        </w:tc>
      </w:tr>
      <w:tr w14:paraId="46C4A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470" w:type="dxa"/>
            <w:tcBorders>
              <w:right w:val="single" w:color="000000" w:sz="6" w:space="0"/>
            </w:tcBorders>
          </w:tcPr>
          <w:p w14:paraId="505B6D88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Non</w:t>
            </w:r>
            <w:r>
              <w:rPr>
                <w:rFonts w:hint="default" w:ascii="Times New Roman" w:hAnsi="Times New Roman" w:cs="Times New Roman"/>
                <w:spacing w:val="14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–Teaching</w:t>
            </w:r>
          </w:p>
        </w:tc>
        <w:tc>
          <w:tcPr>
            <w:tcW w:w="4403" w:type="dxa"/>
            <w:tcBorders>
              <w:left w:val="single" w:color="000000" w:sz="6" w:space="0"/>
            </w:tcBorders>
          </w:tcPr>
          <w:p w14:paraId="5298DB27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NIL</w:t>
            </w:r>
          </w:p>
        </w:tc>
      </w:tr>
    </w:tbl>
    <w:p w14:paraId="16654BCB">
      <w:pPr>
        <w:pStyle w:val="7"/>
        <w:numPr>
          <w:ilvl w:val="0"/>
          <w:numId w:val="2"/>
        </w:numPr>
        <w:tabs>
          <w:tab w:val="left" w:pos="852"/>
        </w:tabs>
        <w:spacing w:before="3" w:after="0" w:line="362" w:lineRule="auto"/>
        <w:ind w:left="851" w:right="1277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Trainings</w:t>
      </w:r>
      <w:r>
        <w:rPr>
          <w:rFonts w:hint="default" w:ascii="Times New Roman" w:hAnsi="Times New Roman" w:cs="Times New Roman"/>
          <w:spacing w:val="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conducted</w:t>
      </w:r>
      <w:r>
        <w:rPr>
          <w:rFonts w:hint="default" w:ascii="Times New Roman" w:hAnsi="Times New Roman" w:cs="Times New Roman"/>
          <w:spacing w:val="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by</w:t>
      </w:r>
      <w:r>
        <w:rPr>
          <w:rFonts w:hint="default" w:ascii="Times New Roman" w:hAnsi="Times New Roman" w:cs="Times New Roman"/>
          <w:spacing w:val="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JKC</w:t>
      </w:r>
      <w:r>
        <w:rPr>
          <w:rFonts w:hint="default" w:ascii="Times New Roman" w:hAnsi="Times New Roman" w:cs="Times New Roman"/>
          <w:spacing w:val="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for</w:t>
      </w:r>
      <w:r>
        <w:rPr>
          <w:rFonts w:hint="default" w:ascii="Times New Roman" w:hAnsi="Times New Roman" w:cs="Times New Roman"/>
          <w:spacing w:val="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competitive</w:t>
      </w:r>
      <w:r>
        <w:rPr>
          <w:rFonts w:hint="default" w:ascii="Times New Roman" w:hAnsi="Times New Roman" w:cs="Times New Roman"/>
          <w:spacing w:val="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exams</w:t>
      </w:r>
      <w:r>
        <w:rPr>
          <w:rFonts w:hint="default" w:ascii="Times New Roman" w:hAnsi="Times New Roman" w:cs="Times New Roman"/>
          <w:spacing w:val="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during</w:t>
      </w:r>
      <w:r>
        <w:rPr>
          <w:rFonts w:hint="default" w:ascii="Times New Roman" w:hAnsi="Times New Roman" w:cs="Times New Roman"/>
          <w:spacing w:val="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the</w:t>
      </w:r>
      <w:r>
        <w:rPr>
          <w:rFonts w:hint="default" w:ascii="Times New Roman" w:hAnsi="Times New Roman" w:cs="Times New Roman"/>
          <w:spacing w:val="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last</w:t>
      </w:r>
      <w:r>
        <w:rPr>
          <w:rFonts w:hint="default" w:ascii="Times New Roman" w:hAnsi="Times New Roman" w:cs="Times New Roman"/>
          <w:spacing w:val="-7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two</w:t>
      </w:r>
      <w:r>
        <w:rPr>
          <w:rFonts w:hint="default" w:ascii="Times New Roman" w:hAnsi="Times New Roman" w:cs="Times New Roman"/>
          <w:spacing w:val="-18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years</w:t>
      </w:r>
    </w:p>
    <w:p w14:paraId="725E0544">
      <w:pPr>
        <w:pStyle w:val="5"/>
        <w:spacing w:before="3"/>
        <w:ind w:left="568"/>
        <w:rPr>
          <w:rFonts w:hint="default" w:ascii="Times New Roman" w:hAnsi="Times New Roman" w:cs="Times New Roman"/>
          <w:lang w:val="en-IN"/>
        </w:rPr>
      </w:pPr>
      <w:r>
        <w:rPr>
          <w:rFonts w:hint="default" w:ascii="Times New Roman" w:hAnsi="Times New Roman" w:cs="Times New Roman"/>
          <w:w w:val="95"/>
        </w:rPr>
        <w:t>Training:</w:t>
      </w:r>
      <w:r>
        <w:rPr>
          <w:rFonts w:hint="default" w:ascii="Times New Roman" w:hAnsi="Times New Roman" w:cs="Times New Roman"/>
          <w:w w:val="95"/>
          <w:lang w:val="en-IN"/>
        </w:rPr>
        <w:t xml:space="preserve"> NA</w:t>
      </w:r>
    </w:p>
    <w:p w14:paraId="164BB34C">
      <w:pPr>
        <w:pStyle w:val="5"/>
        <w:spacing w:after="1"/>
        <w:ind w:left="0"/>
        <w:rPr>
          <w:rFonts w:hint="default" w:ascii="Times New Roman" w:hAnsi="Times New Roman" w:cs="Times New Roman"/>
          <w:sz w:val="12"/>
        </w:rPr>
      </w:pPr>
    </w:p>
    <w:tbl>
      <w:tblPr>
        <w:tblStyle w:val="4"/>
        <w:tblW w:w="0" w:type="auto"/>
        <w:tblInd w:w="14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8"/>
        <w:gridCol w:w="1392"/>
        <w:gridCol w:w="1387"/>
      </w:tblGrid>
      <w:tr w14:paraId="50AD4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828" w:type="dxa"/>
          </w:tcPr>
          <w:p w14:paraId="6B4B09D5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Year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77F543E9">
            <w:pPr>
              <w:pStyle w:val="8"/>
              <w:spacing w:before="3"/>
              <w:ind w:left="105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</w:p>
        </w:tc>
        <w:tc>
          <w:tcPr>
            <w:tcW w:w="1387" w:type="dxa"/>
            <w:shd w:val="clear" w:color="auto" w:fill="auto"/>
            <w:vAlign w:val="top"/>
          </w:tcPr>
          <w:p w14:paraId="095374EA">
            <w:pPr>
              <w:pStyle w:val="8"/>
              <w:spacing w:before="3"/>
              <w:ind w:left="108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5</w:t>
            </w:r>
          </w:p>
        </w:tc>
      </w:tr>
      <w:tr w14:paraId="19717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828" w:type="dxa"/>
          </w:tcPr>
          <w:p w14:paraId="4B1EC13F">
            <w:pPr>
              <w:pStyle w:val="8"/>
              <w:spacing w:line="290" w:lineRule="atLeast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Number</w:t>
            </w:r>
            <w:r>
              <w:rPr>
                <w:rFonts w:hint="default" w:ascii="Times New Roman" w:hAnsi="Times New Roman" w:cs="Times New Roman"/>
                <w:spacing w:val="-12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-10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students</w:t>
            </w:r>
            <w:r>
              <w:rPr>
                <w:rFonts w:hint="default" w:ascii="Times New Roman" w:hAnsi="Times New Roman" w:cs="Times New Roman"/>
                <w:spacing w:val="-77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registered</w:t>
            </w:r>
          </w:p>
        </w:tc>
        <w:tc>
          <w:tcPr>
            <w:tcW w:w="1392" w:type="dxa"/>
          </w:tcPr>
          <w:p w14:paraId="26ADD028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87" w:type="dxa"/>
          </w:tcPr>
          <w:p w14:paraId="47ADEEC1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41D3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828" w:type="dxa"/>
          </w:tcPr>
          <w:p w14:paraId="2E06A01A">
            <w:pPr>
              <w:pStyle w:val="8"/>
              <w:spacing w:line="290" w:lineRule="atLeast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Number</w:t>
            </w:r>
            <w:r>
              <w:rPr>
                <w:rFonts w:hint="default" w:ascii="Times New Roman" w:hAnsi="Times New Roman" w:cs="Times New Roman"/>
                <w:spacing w:val="57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-11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students</w:t>
            </w:r>
            <w:r>
              <w:rPr>
                <w:rFonts w:hint="default" w:ascii="Times New Roman" w:hAnsi="Times New Roman" w:cs="Times New Roman"/>
                <w:spacing w:val="-78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trained</w:t>
            </w:r>
          </w:p>
        </w:tc>
        <w:tc>
          <w:tcPr>
            <w:tcW w:w="1392" w:type="dxa"/>
          </w:tcPr>
          <w:p w14:paraId="253EFEC0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87" w:type="dxa"/>
          </w:tcPr>
          <w:p w14:paraId="2BB48406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335A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828" w:type="dxa"/>
          </w:tcPr>
          <w:p w14:paraId="15D5CE9E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a.</w:t>
            </w:r>
            <w:r>
              <w:rPr>
                <w:rFonts w:hint="default" w:ascii="Times New Roman" w:hAnsi="Times New Roman" w:cs="Times New Roman"/>
                <w:spacing w:val="-4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from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your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GDC</w:t>
            </w:r>
          </w:p>
        </w:tc>
        <w:tc>
          <w:tcPr>
            <w:tcW w:w="1392" w:type="dxa"/>
          </w:tcPr>
          <w:p w14:paraId="36AEF0C0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87" w:type="dxa"/>
          </w:tcPr>
          <w:p w14:paraId="54C35DCE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9341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828" w:type="dxa"/>
          </w:tcPr>
          <w:p w14:paraId="1A7B963C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b.</w:t>
            </w:r>
            <w:r>
              <w:rPr>
                <w:rFonts w:hint="default" w:ascii="Times New Roman" w:hAnsi="Times New Roman" w:cs="Times New Roman"/>
                <w:spacing w:val="-5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from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other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colleges</w:t>
            </w:r>
          </w:p>
        </w:tc>
        <w:tc>
          <w:tcPr>
            <w:tcW w:w="1392" w:type="dxa"/>
          </w:tcPr>
          <w:p w14:paraId="06D2B971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87" w:type="dxa"/>
          </w:tcPr>
          <w:p w14:paraId="55A661DE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42DB8373">
      <w:pPr>
        <w:pStyle w:val="5"/>
        <w:spacing w:before="4"/>
        <w:ind w:left="500"/>
        <w:rPr>
          <w:rFonts w:hint="default" w:ascii="Times New Roman" w:hAnsi="Times New Roman" w:cs="Times New Roman"/>
          <w:lang w:val="en-IN"/>
        </w:rPr>
      </w:pPr>
      <w:r>
        <w:rPr>
          <w:rFonts w:hint="default" w:ascii="Times New Roman" w:hAnsi="Times New Roman" w:cs="Times New Roman"/>
          <w:spacing w:val="1"/>
          <w:w w:val="98"/>
        </w:rPr>
        <w:t>P</w:t>
      </w:r>
      <w:r>
        <w:rPr>
          <w:rFonts w:hint="default" w:ascii="Times New Roman" w:hAnsi="Times New Roman" w:cs="Times New Roman"/>
          <w:spacing w:val="4"/>
          <w:w w:val="72"/>
        </w:rPr>
        <w:t>l</w:t>
      </w:r>
      <w:r>
        <w:rPr>
          <w:rFonts w:hint="default" w:ascii="Times New Roman" w:hAnsi="Times New Roman" w:cs="Times New Roman"/>
          <w:spacing w:val="-1"/>
          <w:w w:val="113"/>
        </w:rPr>
        <w:t>a</w:t>
      </w:r>
      <w:r>
        <w:rPr>
          <w:rFonts w:hint="default" w:ascii="Times New Roman" w:hAnsi="Times New Roman" w:cs="Times New Roman"/>
          <w:spacing w:val="-2"/>
          <w:w w:val="124"/>
        </w:rPr>
        <w:t>c</w:t>
      </w:r>
      <w:r>
        <w:rPr>
          <w:rFonts w:hint="default" w:ascii="Times New Roman" w:hAnsi="Times New Roman" w:cs="Times New Roman"/>
          <w:spacing w:val="-3"/>
          <w:w w:val="109"/>
        </w:rPr>
        <w:t>e</w:t>
      </w:r>
      <w:r>
        <w:rPr>
          <w:rFonts w:hint="default" w:ascii="Times New Roman" w:hAnsi="Times New Roman" w:cs="Times New Roman"/>
          <w:w w:val="101"/>
        </w:rPr>
        <w:t>m</w:t>
      </w:r>
      <w:r>
        <w:rPr>
          <w:rFonts w:hint="default" w:ascii="Times New Roman" w:hAnsi="Times New Roman" w:cs="Times New Roman"/>
          <w:spacing w:val="-2"/>
          <w:w w:val="101"/>
        </w:rPr>
        <w:t>e</w:t>
      </w:r>
      <w:r>
        <w:rPr>
          <w:rFonts w:hint="default" w:ascii="Times New Roman" w:hAnsi="Times New Roman" w:cs="Times New Roman"/>
          <w:spacing w:val="2"/>
          <w:w w:val="96"/>
        </w:rPr>
        <w:t>n</w:t>
      </w:r>
      <w:r>
        <w:rPr>
          <w:rFonts w:hint="default" w:ascii="Times New Roman" w:hAnsi="Times New Roman" w:cs="Times New Roman"/>
          <w:w w:val="79"/>
        </w:rPr>
        <w:t>t</w:t>
      </w:r>
      <w:r>
        <w:rPr>
          <w:rFonts w:hint="default" w:ascii="Times New Roman" w:hAnsi="Times New Roman" w:cs="Times New Roman"/>
          <w:spacing w:val="-2"/>
          <w:w w:val="79"/>
        </w:rPr>
        <w:t>s</w:t>
      </w:r>
      <w:r>
        <w:rPr>
          <w:rFonts w:hint="default" w:ascii="Times New Roman" w:hAnsi="Times New Roman" w:cs="Times New Roman"/>
          <w:w w:val="60"/>
        </w:rPr>
        <w:t>:</w:t>
      </w:r>
      <w:r>
        <w:rPr>
          <w:rFonts w:hint="default" w:ascii="Times New Roman" w:hAnsi="Times New Roman" w:cs="Times New Roman"/>
          <w:w w:val="60"/>
          <w:lang w:val="en-IN"/>
        </w:rPr>
        <w:t xml:space="preserve"> NA</w:t>
      </w:r>
    </w:p>
    <w:p w14:paraId="75BB40E9">
      <w:pPr>
        <w:pStyle w:val="5"/>
        <w:ind w:left="0"/>
        <w:rPr>
          <w:rFonts w:hint="default" w:ascii="Times New Roman" w:hAnsi="Times New Roman" w:cs="Times New Roman"/>
          <w:sz w:val="12"/>
        </w:rPr>
      </w:pPr>
    </w:p>
    <w:tbl>
      <w:tblPr>
        <w:tblStyle w:val="4"/>
        <w:tblW w:w="0" w:type="auto"/>
        <w:tblInd w:w="14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8"/>
        <w:gridCol w:w="1392"/>
        <w:gridCol w:w="1387"/>
      </w:tblGrid>
      <w:tr w14:paraId="0A284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828" w:type="dxa"/>
          </w:tcPr>
          <w:p w14:paraId="270E7339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Year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B5251A5">
            <w:pPr>
              <w:pStyle w:val="8"/>
              <w:spacing w:before="3"/>
              <w:ind w:left="105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</w:p>
        </w:tc>
        <w:tc>
          <w:tcPr>
            <w:tcW w:w="1387" w:type="dxa"/>
            <w:shd w:val="clear" w:color="auto" w:fill="auto"/>
            <w:vAlign w:val="top"/>
          </w:tcPr>
          <w:p w14:paraId="08419EED">
            <w:pPr>
              <w:pStyle w:val="8"/>
              <w:spacing w:before="3"/>
              <w:ind w:left="108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5</w:t>
            </w:r>
          </w:p>
        </w:tc>
      </w:tr>
      <w:tr w14:paraId="433AD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828" w:type="dxa"/>
          </w:tcPr>
          <w:p w14:paraId="2A331D69">
            <w:pPr>
              <w:pStyle w:val="8"/>
              <w:spacing w:line="298" w:lineRule="exact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No. of companies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visited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the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campus</w:t>
            </w:r>
          </w:p>
        </w:tc>
        <w:tc>
          <w:tcPr>
            <w:tcW w:w="1392" w:type="dxa"/>
          </w:tcPr>
          <w:p w14:paraId="3E01AAC3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87" w:type="dxa"/>
          </w:tcPr>
          <w:p w14:paraId="0B90261B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784F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828" w:type="dxa"/>
          </w:tcPr>
          <w:p w14:paraId="47DDE91B">
            <w:pPr>
              <w:pStyle w:val="8"/>
              <w:spacing w:line="294" w:lineRule="exact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Number</w:t>
            </w:r>
            <w:r>
              <w:rPr>
                <w:rFonts w:hint="default" w:ascii="Times New Roman" w:hAnsi="Times New Roman" w:cs="Times New Roman"/>
                <w:spacing w:val="57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-11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students</w:t>
            </w:r>
            <w:r>
              <w:rPr>
                <w:rFonts w:hint="default" w:ascii="Times New Roman" w:hAnsi="Times New Roman" w:cs="Times New Roman"/>
                <w:spacing w:val="-78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Placed</w:t>
            </w:r>
          </w:p>
        </w:tc>
        <w:tc>
          <w:tcPr>
            <w:tcW w:w="1392" w:type="dxa"/>
          </w:tcPr>
          <w:p w14:paraId="6A4F7D0D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87" w:type="dxa"/>
          </w:tcPr>
          <w:p w14:paraId="0C7EC405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F951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828" w:type="dxa"/>
          </w:tcPr>
          <w:p w14:paraId="7390214A">
            <w:pPr>
              <w:pStyle w:val="8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a.</w:t>
            </w:r>
            <w:r>
              <w:rPr>
                <w:rFonts w:hint="default" w:ascii="Times New Roman" w:hAnsi="Times New Roman" w:cs="Times New Roman"/>
                <w:spacing w:val="-4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from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your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GDC</w:t>
            </w:r>
          </w:p>
        </w:tc>
        <w:tc>
          <w:tcPr>
            <w:tcW w:w="1392" w:type="dxa"/>
          </w:tcPr>
          <w:p w14:paraId="720A2ACC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87" w:type="dxa"/>
          </w:tcPr>
          <w:p w14:paraId="4F8863F5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A330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828" w:type="dxa"/>
          </w:tcPr>
          <w:p w14:paraId="41DB60C8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b.</w:t>
            </w:r>
            <w:r>
              <w:rPr>
                <w:rFonts w:hint="default" w:ascii="Times New Roman" w:hAnsi="Times New Roman" w:cs="Times New Roman"/>
                <w:spacing w:val="-5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from</w:t>
            </w:r>
            <w:r>
              <w:rPr>
                <w:rFonts w:hint="default" w:ascii="Times New Roman" w:hAnsi="Times New Roman" w:cs="Times New Roman"/>
                <w:spacing w:val="2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other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colleges</w:t>
            </w:r>
          </w:p>
        </w:tc>
        <w:tc>
          <w:tcPr>
            <w:tcW w:w="1392" w:type="dxa"/>
          </w:tcPr>
          <w:p w14:paraId="22560A6B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87" w:type="dxa"/>
          </w:tcPr>
          <w:p w14:paraId="54BCF374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343F4D5E">
      <w:pPr>
        <w:spacing w:after="0"/>
        <w:rPr>
          <w:rFonts w:hint="default" w:ascii="Times New Roman" w:hAnsi="Times New Roman" w:cs="Times New Roman"/>
          <w:sz w:val="24"/>
        </w:rPr>
        <w:sectPr>
          <w:footerReference r:id="rId5" w:type="default"/>
          <w:pgSz w:w="11910" w:h="16840"/>
          <w:pgMar w:top="720" w:right="500" w:bottom="1200" w:left="1660" w:header="0" w:footer="1008" w:gutter="0"/>
          <w:cols w:space="720" w:num="1"/>
        </w:sectPr>
      </w:pPr>
    </w:p>
    <w:p w14:paraId="3929DAFD">
      <w:pPr>
        <w:pStyle w:val="5"/>
        <w:spacing w:before="78"/>
        <w:ind w:left="5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w w:val="95"/>
        </w:rPr>
        <w:t>CSP:</w:t>
      </w:r>
    </w:p>
    <w:p w14:paraId="12D5C74B">
      <w:pPr>
        <w:pStyle w:val="5"/>
        <w:spacing w:after="1"/>
        <w:ind w:left="0"/>
        <w:rPr>
          <w:rFonts w:hint="default" w:ascii="Times New Roman" w:hAnsi="Times New Roman" w:cs="Times New Roman"/>
          <w:sz w:val="12"/>
        </w:rPr>
      </w:pPr>
    </w:p>
    <w:tbl>
      <w:tblPr>
        <w:tblStyle w:val="4"/>
        <w:tblW w:w="0" w:type="auto"/>
        <w:tblInd w:w="14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8"/>
        <w:gridCol w:w="1392"/>
        <w:gridCol w:w="1387"/>
      </w:tblGrid>
      <w:tr w14:paraId="53CA7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828" w:type="dxa"/>
          </w:tcPr>
          <w:p w14:paraId="769C318D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Year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40087301">
            <w:pPr>
              <w:pStyle w:val="8"/>
              <w:spacing w:before="3"/>
              <w:ind w:left="105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</w:p>
        </w:tc>
        <w:tc>
          <w:tcPr>
            <w:tcW w:w="1387" w:type="dxa"/>
            <w:shd w:val="clear" w:color="auto" w:fill="auto"/>
            <w:vAlign w:val="top"/>
          </w:tcPr>
          <w:p w14:paraId="524A69A3">
            <w:pPr>
              <w:pStyle w:val="8"/>
              <w:spacing w:before="3"/>
              <w:ind w:left="108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5</w:t>
            </w:r>
          </w:p>
        </w:tc>
      </w:tr>
      <w:tr w14:paraId="7FF44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828" w:type="dxa"/>
          </w:tcPr>
          <w:p w14:paraId="3FA5E15B">
            <w:pPr>
              <w:pStyle w:val="8"/>
              <w:spacing w:line="290" w:lineRule="atLeast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Number</w:t>
            </w:r>
            <w:r>
              <w:rPr>
                <w:rFonts w:hint="default" w:ascii="Times New Roman" w:hAnsi="Times New Roman" w:cs="Times New Roman"/>
                <w:spacing w:val="57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-11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students</w:t>
            </w:r>
            <w:r>
              <w:rPr>
                <w:rFonts w:hint="default" w:ascii="Times New Roman" w:hAnsi="Times New Roman" w:cs="Times New Roman"/>
                <w:spacing w:val="-78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Participated</w:t>
            </w:r>
            <w:r>
              <w:rPr>
                <w:rFonts w:hint="default" w:ascii="Times New Roman" w:hAnsi="Times New Roman" w:cs="Times New Roman"/>
                <w:spacing w:val="7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in</w:t>
            </w:r>
            <w:r>
              <w:rPr>
                <w:rFonts w:hint="default" w:ascii="Times New Roman" w:hAnsi="Times New Roman" w:cs="Times New Roman"/>
                <w:spacing w:val="6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CSP</w:t>
            </w:r>
          </w:p>
        </w:tc>
        <w:tc>
          <w:tcPr>
            <w:tcW w:w="1392" w:type="dxa"/>
          </w:tcPr>
          <w:p w14:paraId="7C52E349">
            <w:pPr>
              <w:pStyle w:val="8"/>
              <w:rPr>
                <w:rFonts w:hint="default" w:ascii="Times New Roman" w:hAnsi="Times New Roman" w:cs="Times New Roman"/>
                <w:sz w:val="24"/>
                <w:lang w:val="en-IN"/>
              </w:rPr>
            </w:pPr>
          </w:p>
        </w:tc>
        <w:tc>
          <w:tcPr>
            <w:tcW w:w="1387" w:type="dxa"/>
          </w:tcPr>
          <w:p w14:paraId="5117B676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E630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828" w:type="dxa"/>
          </w:tcPr>
          <w:p w14:paraId="78BC8CB3">
            <w:pPr>
              <w:pStyle w:val="8"/>
              <w:spacing w:before="3"/>
              <w:ind w:left="47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a)</w:t>
            </w:r>
            <w:r>
              <w:rPr>
                <w:rFonts w:hint="default"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B.A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7FA96E9">
            <w:pPr>
              <w:pStyle w:val="8"/>
              <w:ind w:left="0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IN" w:eastAsia="en-US" w:bidi="ar-SA"/>
              </w:rPr>
              <w:t>04</w:t>
            </w:r>
          </w:p>
        </w:tc>
        <w:tc>
          <w:tcPr>
            <w:tcW w:w="1387" w:type="dxa"/>
          </w:tcPr>
          <w:p w14:paraId="4F721E69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06</w:t>
            </w:r>
          </w:p>
        </w:tc>
      </w:tr>
      <w:tr w14:paraId="699F6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828" w:type="dxa"/>
          </w:tcPr>
          <w:p w14:paraId="61E78A9D">
            <w:pPr>
              <w:pStyle w:val="8"/>
              <w:spacing w:before="8"/>
              <w:ind w:left="47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b)</w:t>
            </w:r>
            <w:r>
              <w:rPr>
                <w:rFonts w:hint="default" w:ascii="Times New Roman" w:hAnsi="Times New Roman" w:cs="Times New Roman"/>
                <w:spacing w:val="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B.Com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0BDE858">
            <w:pPr>
              <w:pStyle w:val="8"/>
              <w:ind w:left="0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IN" w:eastAsia="en-US" w:bidi="ar-SA"/>
              </w:rPr>
              <w:t>11</w:t>
            </w:r>
          </w:p>
        </w:tc>
        <w:tc>
          <w:tcPr>
            <w:tcW w:w="1387" w:type="dxa"/>
          </w:tcPr>
          <w:p w14:paraId="7F079CE7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14</w:t>
            </w:r>
          </w:p>
        </w:tc>
      </w:tr>
      <w:tr w14:paraId="766B8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828" w:type="dxa"/>
          </w:tcPr>
          <w:p w14:paraId="1551DDDF">
            <w:pPr>
              <w:pStyle w:val="8"/>
              <w:spacing w:before="8"/>
              <w:ind w:left="47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c)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B.Sc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39E720">
            <w:pPr>
              <w:pStyle w:val="8"/>
              <w:ind w:left="0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IN" w:eastAsia="en-US" w:bidi="ar-SA"/>
              </w:rPr>
              <w:t>07</w:t>
            </w:r>
          </w:p>
        </w:tc>
        <w:tc>
          <w:tcPr>
            <w:tcW w:w="1387" w:type="dxa"/>
          </w:tcPr>
          <w:p w14:paraId="0DC45B87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15</w:t>
            </w:r>
          </w:p>
        </w:tc>
      </w:tr>
    </w:tbl>
    <w:p w14:paraId="65EF95F5">
      <w:pPr>
        <w:pStyle w:val="5"/>
        <w:spacing w:before="8"/>
        <w:ind w:left="0"/>
        <w:rPr>
          <w:rFonts w:hint="default" w:ascii="Times New Roman" w:hAnsi="Times New Roman" w:cs="Times New Roman"/>
          <w:sz w:val="36"/>
        </w:rPr>
      </w:pPr>
    </w:p>
    <w:p w14:paraId="40E1A6DF">
      <w:pPr>
        <w:pStyle w:val="5"/>
        <w:ind w:left="5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3"/>
          <w:w w:val="53"/>
        </w:rPr>
        <w:t>I</w:t>
      </w:r>
      <w:r>
        <w:rPr>
          <w:rFonts w:hint="default" w:ascii="Times New Roman" w:hAnsi="Times New Roman" w:cs="Times New Roman"/>
          <w:spacing w:val="2"/>
          <w:w w:val="96"/>
        </w:rPr>
        <w:t>n</w:t>
      </w:r>
      <w:r>
        <w:rPr>
          <w:rFonts w:hint="default" w:ascii="Times New Roman" w:hAnsi="Times New Roman" w:cs="Times New Roman"/>
          <w:spacing w:val="-5"/>
          <w:w w:val="85"/>
        </w:rPr>
        <w:t>t</w:t>
      </w:r>
      <w:r>
        <w:rPr>
          <w:rFonts w:hint="default" w:ascii="Times New Roman" w:hAnsi="Times New Roman" w:cs="Times New Roman"/>
          <w:spacing w:val="2"/>
          <w:w w:val="109"/>
        </w:rPr>
        <w:t>e</w:t>
      </w:r>
      <w:r>
        <w:rPr>
          <w:rFonts w:hint="default" w:ascii="Times New Roman" w:hAnsi="Times New Roman" w:cs="Times New Roman"/>
          <w:w w:val="85"/>
        </w:rPr>
        <w:t>r</w:t>
      </w:r>
      <w:r>
        <w:rPr>
          <w:rFonts w:hint="default" w:ascii="Times New Roman" w:hAnsi="Times New Roman" w:cs="Times New Roman"/>
          <w:spacing w:val="1"/>
          <w:w w:val="85"/>
        </w:rPr>
        <w:t>n</w:t>
      </w:r>
      <w:r>
        <w:rPr>
          <w:rFonts w:hint="default" w:ascii="Times New Roman" w:hAnsi="Times New Roman" w:cs="Times New Roman"/>
          <w:spacing w:val="-2"/>
          <w:w w:val="74"/>
        </w:rPr>
        <w:t>s</w:t>
      </w:r>
      <w:r>
        <w:rPr>
          <w:rFonts w:hint="default" w:ascii="Times New Roman" w:hAnsi="Times New Roman" w:cs="Times New Roman"/>
          <w:spacing w:val="2"/>
          <w:w w:val="96"/>
        </w:rPr>
        <w:t>h</w:t>
      </w:r>
      <w:r>
        <w:rPr>
          <w:rFonts w:hint="default" w:ascii="Times New Roman" w:hAnsi="Times New Roman" w:cs="Times New Roman"/>
          <w:spacing w:val="-5"/>
          <w:w w:val="72"/>
        </w:rPr>
        <w:t>i</w:t>
      </w:r>
      <w:r>
        <w:rPr>
          <w:rFonts w:hint="default" w:ascii="Times New Roman" w:hAnsi="Times New Roman" w:cs="Times New Roman"/>
          <w:spacing w:val="-1"/>
          <w:w w:val="89"/>
        </w:rPr>
        <w:t>p:</w:t>
      </w:r>
    </w:p>
    <w:p w14:paraId="7B61B83B">
      <w:pPr>
        <w:pStyle w:val="5"/>
        <w:ind w:left="0"/>
        <w:rPr>
          <w:rFonts w:hint="default" w:ascii="Times New Roman" w:hAnsi="Times New Roman" w:cs="Times New Roman"/>
          <w:sz w:val="12"/>
        </w:rPr>
      </w:pPr>
    </w:p>
    <w:tbl>
      <w:tblPr>
        <w:tblStyle w:val="4"/>
        <w:tblW w:w="0" w:type="auto"/>
        <w:tblInd w:w="10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3"/>
        <w:gridCol w:w="1632"/>
        <w:gridCol w:w="1633"/>
      </w:tblGrid>
      <w:tr w14:paraId="231A7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23" w:type="dxa"/>
          </w:tcPr>
          <w:p w14:paraId="5BEBD59F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Year</w:t>
            </w:r>
          </w:p>
        </w:tc>
        <w:tc>
          <w:tcPr>
            <w:tcW w:w="1632" w:type="dxa"/>
            <w:shd w:val="clear" w:color="auto" w:fill="auto"/>
            <w:vAlign w:val="top"/>
          </w:tcPr>
          <w:p w14:paraId="18BEE663">
            <w:pPr>
              <w:pStyle w:val="8"/>
              <w:spacing w:before="3"/>
              <w:ind w:left="105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</w:p>
        </w:tc>
        <w:tc>
          <w:tcPr>
            <w:tcW w:w="1633" w:type="dxa"/>
            <w:shd w:val="clear" w:color="auto" w:fill="auto"/>
            <w:vAlign w:val="top"/>
          </w:tcPr>
          <w:p w14:paraId="4C1C6B03">
            <w:pPr>
              <w:pStyle w:val="8"/>
              <w:spacing w:before="3"/>
              <w:ind w:left="108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5</w:t>
            </w:r>
          </w:p>
        </w:tc>
      </w:tr>
      <w:tr w14:paraId="5CB2E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3323" w:type="dxa"/>
          </w:tcPr>
          <w:p w14:paraId="775C42D5">
            <w:pPr>
              <w:pStyle w:val="8"/>
              <w:spacing w:before="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Number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of students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w w:val="124"/>
                <w:sz w:val="24"/>
              </w:rPr>
              <w:t>c</w:t>
            </w:r>
            <w:r>
              <w:rPr>
                <w:rFonts w:hint="default" w:ascii="Times New Roman" w:hAnsi="Times New Roman" w:cs="Times New Roman"/>
                <w:spacing w:val="1"/>
                <w:w w:val="107"/>
                <w:sz w:val="24"/>
              </w:rPr>
              <w:t>o</w:t>
            </w:r>
            <w:r>
              <w:rPr>
                <w:rFonts w:hint="default" w:ascii="Times New Roman" w:hAnsi="Times New Roman" w:cs="Times New Roman"/>
                <w:w w:val="97"/>
                <w:sz w:val="24"/>
              </w:rPr>
              <w:t>mp</w:t>
            </w:r>
            <w:r>
              <w:rPr>
                <w:rFonts w:hint="default" w:ascii="Times New Roman" w:hAnsi="Times New Roman" w:cs="Times New Roman"/>
                <w:spacing w:val="4"/>
                <w:w w:val="97"/>
                <w:sz w:val="24"/>
              </w:rPr>
              <w:t>l</w:t>
            </w:r>
            <w:r>
              <w:rPr>
                <w:rFonts w:hint="default" w:ascii="Times New Roman" w:hAnsi="Times New Roman" w:cs="Times New Roman"/>
                <w:spacing w:val="2"/>
                <w:w w:val="109"/>
                <w:sz w:val="24"/>
              </w:rPr>
              <w:t>e</w:t>
            </w:r>
            <w:r>
              <w:rPr>
                <w:rFonts w:hint="default" w:ascii="Times New Roman" w:hAnsi="Times New Roman" w:cs="Times New Roman"/>
                <w:spacing w:val="-5"/>
                <w:w w:val="85"/>
                <w:sz w:val="24"/>
              </w:rPr>
              <w:t>t</w:t>
            </w:r>
            <w:r>
              <w:rPr>
                <w:rFonts w:hint="default" w:ascii="Times New Roman" w:hAnsi="Times New Roman" w:cs="Times New Roman"/>
                <w:spacing w:val="2"/>
                <w:w w:val="109"/>
                <w:sz w:val="24"/>
              </w:rPr>
              <w:t>e</w:t>
            </w:r>
            <w:r>
              <w:rPr>
                <w:rFonts w:hint="default" w:ascii="Times New Roman" w:hAnsi="Times New Roman" w:cs="Times New Roman"/>
                <w:w w:val="109"/>
                <w:sz w:val="24"/>
              </w:rPr>
              <w:t>d</w:t>
            </w:r>
            <w:r>
              <w:rPr>
                <w:rFonts w:hint="default" w:ascii="Times New Roman" w:hAnsi="Times New Roman" w:cs="Times New Roman"/>
                <w:spacing w:val="-2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  <w:w w:val="53"/>
                <w:sz w:val="24"/>
              </w:rPr>
              <w:t>I</w:t>
            </w:r>
            <w:r>
              <w:rPr>
                <w:rFonts w:hint="default" w:ascii="Times New Roman" w:hAnsi="Times New Roman" w:cs="Times New Roman"/>
                <w:spacing w:val="0"/>
                <w:w w:val="96"/>
                <w:sz w:val="24"/>
              </w:rPr>
              <w:t>n</w:t>
            </w:r>
            <w:r>
              <w:rPr>
                <w:rFonts w:hint="default" w:ascii="Times New Roman" w:hAnsi="Times New Roman" w:cs="Times New Roman"/>
                <w:spacing w:val="-7"/>
                <w:w w:val="85"/>
                <w:sz w:val="24"/>
              </w:rPr>
              <w:t>t</w:t>
            </w:r>
            <w:r>
              <w:rPr>
                <w:rFonts w:hint="default" w:ascii="Times New Roman" w:hAnsi="Times New Roman" w:cs="Times New Roman"/>
                <w:spacing w:val="0"/>
                <w:w w:val="109"/>
                <w:sz w:val="24"/>
              </w:rPr>
              <w:t>e</w:t>
            </w:r>
            <w:r>
              <w:rPr>
                <w:rFonts w:hint="default" w:ascii="Times New Roman" w:hAnsi="Times New Roman" w:cs="Times New Roman"/>
                <w:spacing w:val="-2"/>
                <w:w w:val="85"/>
                <w:sz w:val="24"/>
              </w:rPr>
              <w:t>r</w:t>
            </w:r>
            <w:r>
              <w:rPr>
                <w:rFonts w:hint="default" w:ascii="Times New Roman" w:hAnsi="Times New Roman" w:cs="Times New Roman"/>
                <w:spacing w:val="-1"/>
                <w:w w:val="85"/>
                <w:sz w:val="24"/>
              </w:rPr>
              <w:t>n</w:t>
            </w:r>
            <w:r>
              <w:rPr>
                <w:rFonts w:hint="default" w:ascii="Times New Roman" w:hAnsi="Times New Roman" w:cs="Times New Roman"/>
                <w:spacing w:val="-4"/>
                <w:w w:val="74"/>
                <w:sz w:val="24"/>
              </w:rPr>
              <w:t>s</w:t>
            </w:r>
            <w:r>
              <w:rPr>
                <w:rFonts w:hint="default" w:ascii="Times New Roman" w:hAnsi="Times New Roman" w:cs="Times New Roman"/>
                <w:spacing w:val="0"/>
                <w:w w:val="96"/>
                <w:sz w:val="24"/>
              </w:rPr>
              <w:t>h</w:t>
            </w:r>
            <w:r>
              <w:rPr>
                <w:rFonts w:hint="default" w:ascii="Times New Roman" w:hAnsi="Times New Roman" w:cs="Times New Roman"/>
                <w:spacing w:val="-7"/>
                <w:w w:val="72"/>
                <w:sz w:val="24"/>
              </w:rPr>
              <w:t>i</w:t>
            </w:r>
            <w:r>
              <w:rPr>
                <w:rFonts w:hint="default" w:ascii="Times New Roman" w:hAnsi="Times New Roman" w:cs="Times New Roman"/>
                <w:spacing w:val="-2"/>
                <w:w w:val="109"/>
                <w:sz w:val="24"/>
              </w:rPr>
              <w:t>p</w:t>
            </w:r>
          </w:p>
        </w:tc>
        <w:tc>
          <w:tcPr>
            <w:tcW w:w="1632" w:type="dxa"/>
          </w:tcPr>
          <w:p w14:paraId="534B4C3A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37F9D198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DB9E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23" w:type="dxa"/>
          </w:tcPr>
          <w:p w14:paraId="7FA2A7C7">
            <w:pPr>
              <w:pStyle w:val="8"/>
              <w:spacing w:before="3"/>
              <w:ind w:left="46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d)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B.A</w:t>
            </w:r>
          </w:p>
        </w:tc>
        <w:tc>
          <w:tcPr>
            <w:tcW w:w="1632" w:type="dxa"/>
            <w:shd w:val="clear" w:color="auto" w:fill="auto"/>
            <w:vAlign w:val="top"/>
          </w:tcPr>
          <w:p w14:paraId="61E6EFD5">
            <w:pPr>
              <w:pStyle w:val="8"/>
              <w:ind w:left="0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16</w:t>
            </w:r>
          </w:p>
        </w:tc>
        <w:tc>
          <w:tcPr>
            <w:tcW w:w="1633" w:type="dxa"/>
          </w:tcPr>
          <w:p w14:paraId="7FE3AD58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03</w:t>
            </w:r>
          </w:p>
        </w:tc>
      </w:tr>
      <w:tr w14:paraId="39B26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23" w:type="dxa"/>
          </w:tcPr>
          <w:p w14:paraId="70969CED">
            <w:pPr>
              <w:pStyle w:val="8"/>
              <w:spacing w:before="3"/>
              <w:ind w:left="46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e)</w:t>
            </w:r>
            <w:r>
              <w:rPr>
                <w:rFonts w:hint="default" w:ascii="Times New Roman" w:hAnsi="Times New Roman" w:cs="Times New Roman"/>
                <w:spacing w:val="1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B.Com</w:t>
            </w:r>
          </w:p>
        </w:tc>
        <w:tc>
          <w:tcPr>
            <w:tcW w:w="1632" w:type="dxa"/>
            <w:shd w:val="clear" w:color="auto" w:fill="auto"/>
            <w:vAlign w:val="top"/>
          </w:tcPr>
          <w:p w14:paraId="53D859DD">
            <w:pPr>
              <w:pStyle w:val="8"/>
              <w:ind w:left="0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IN" w:eastAsia="en-US" w:bidi="ar-SA"/>
              </w:rPr>
              <w:t>28</w:t>
            </w:r>
          </w:p>
        </w:tc>
        <w:tc>
          <w:tcPr>
            <w:tcW w:w="1633" w:type="dxa"/>
          </w:tcPr>
          <w:p w14:paraId="576A6487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11</w:t>
            </w:r>
          </w:p>
        </w:tc>
      </w:tr>
      <w:tr w14:paraId="41264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23" w:type="dxa"/>
          </w:tcPr>
          <w:p w14:paraId="39CEDF9E">
            <w:pPr>
              <w:pStyle w:val="8"/>
              <w:spacing w:before="3"/>
              <w:ind w:left="46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f)</w:t>
            </w:r>
            <w:r>
              <w:rPr>
                <w:rFonts w:hint="default" w:ascii="Times New Roman" w:hAnsi="Times New Roman" w:cs="Times New Roman"/>
                <w:spacing w:val="71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B.Sc</w:t>
            </w:r>
          </w:p>
        </w:tc>
        <w:tc>
          <w:tcPr>
            <w:tcW w:w="1632" w:type="dxa"/>
            <w:shd w:val="clear" w:color="auto" w:fill="auto"/>
            <w:vAlign w:val="top"/>
          </w:tcPr>
          <w:p w14:paraId="42C64238">
            <w:pPr>
              <w:pStyle w:val="8"/>
              <w:ind w:left="0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17</w:t>
            </w:r>
          </w:p>
        </w:tc>
        <w:tc>
          <w:tcPr>
            <w:tcW w:w="1633" w:type="dxa"/>
          </w:tcPr>
          <w:p w14:paraId="584AD96B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06</w:t>
            </w:r>
          </w:p>
        </w:tc>
      </w:tr>
    </w:tbl>
    <w:p w14:paraId="26550646">
      <w:pPr>
        <w:pStyle w:val="5"/>
        <w:ind w:left="5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2"/>
          <w:w w:val="69"/>
        </w:rPr>
        <w:t>T</w:t>
      </w:r>
      <w:r>
        <w:rPr>
          <w:rFonts w:hint="default" w:ascii="Times New Roman" w:hAnsi="Times New Roman" w:cs="Times New Roman"/>
          <w:w w:val="90"/>
        </w:rPr>
        <w:t>y</w:t>
      </w:r>
      <w:r>
        <w:rPr>
          <w:rFonts w:hint="default" w:ascii="Times New Roman" w:hAnsi="Times New Roman" w:cs="Times New Roman"/>
          <w:spacing w:val="-1"/>
          <w:w w:val="109"/>
        </w:rPr>
        <w:t>p</w:t>
      </w:r>
      <w:r>
        <w:rPr>
          <w:rFonts w:hint="default" w:ascii="Times New Roman" w:hAnsi="Times New Roman" w:cs="Times New Roman"/>
          <w:w w:val="109"/>
        </w:rPr>
        <w:t>e</w:t>
      </w:r>
      <w:r>
        <w:rPr>
          <w:rFonts w:hint="default" w:ascii="Times New Roman" w:hAnsi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1"/>
          <w:w w:val="107"/>
        </w:rPr>
        <w:t>o</w:t>
      </w:r>
      <w:r>
        <w:rPr>
          <w:rFonts w:hint="default" w:ascii="Times New Roman" w:hAnsi="Times New Roman" w:cs="Times New Roman"/>
          <w:w w:val="89"/>
        </w:rPr>
        <w:t>f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37"/>
        </w:rPr>
        <w:t xml:space="preserve"> </w:t>
      </w:r>
      <w:r>
        <w:rPr>
          <w:rFonts w:hint="default" w:ascii="Times New Roman" w:hAnsi="Times New Roman" w:cs="Times New Roman"/>
          <w:spacing w:val="3"/>
          <w:w w:val="53"/>
        </w:rPr>
        <w:t>I</w:t>
      </w:r>
      <w:r>
        <w:rPr>
          <w:rFonts w:hint="default" w:ascii="Times New Roman" w:hAnsi="Times New Roman" w:cs="Times New Roman"/>
          <w:spacing w:val="-3"/>
          <w:w w:val="96"/>
        </w:rPr>
        <w:t>n</w:t>
      </w:r>
      <w:r>
        <w:rPr>
          <w:rFonts w:hint="default" w:ascii="Times New Roman" w:hAnsi="Times New Roman" w:cs="Times New Roman"/>
          <w:w w:val="99"/>
        </w:rPr>
        <w:t>t</w:t>
      </w:r>
      <w:r>
        <w:rPr>
          <w:rFonts w:hint="default" w:ascii="Times New Roman" w:hAnsi="Times New Roman" w:cs="Times New Roman"/>
          <w:spacing w:val="2"/>
          <w:w w:val="99"/>
        </w:rPr>
        <w:t>e</w:t>
      </w:r>
      <w:r>
        <w:rPr>
          <w:rFonts w:hint="default" w:ascii="Times New Roman" w:hAnsi="Times New Roman" w:cs="Times New Roman"/>
          <w:spacing w:val="-5"/>
          <w:w w:val="70"/>
        </w:rPr>
        <w:t>r</w:t>
      </w:r>
      <w:r>
        <w:rPr>
          <w:rFonts w:hint="default" w:ascii="Times New Roman" w:hAnsi="Times New Roman" w:cs="Times New Roman"/>
          <w:spacing w:val="2"/>
          <w:w w:val="96"/>
        </w:rPr>
        <w:t>n</w:t>
      </w:r>
      <w:r>
        <w:rPr>
          <w:rFonts w:hint="default" w:ascii="Times New Roman" w:hAnsi="Times New Roman" w:cs="Times New Roman"/>
          <w:spacing w:val="-2"/>
          <w:w w:val="74"/>
        </w:rPr>
        <w:t>s</w:t>
      </w:r>
      <w:r>
        <w:rPr>
          <w:rFonts w:hint="default" w:ascii="Times New Roman" w:hAnsi="Times New Roman" w:cs="Times New Roman"/>
          <w:spacing w:val="2"/>
          <w:w w:val="96"/>
        </w:rPr>
        <w:t>h</w:t>
      </w:r>
      <w:r>
        <w:rPr>
          <w:rFonts w:hint="default" w:ascii="Times New Roman" w:hAnsi="Times New Roman" w:cs="Times New Roman"/>
          <w:spacing w:val="-5"/>
          <w:w w:val="72"/>
        </w:rPr>
        <w:t>i</w:t>
      </w:r>
      <w:r>
        <w:rPr>
          <w:rFonts w:hint="default" w:ascii="Times New Roman" w:hAnsi="Times New Roman" w:cs="Times New Roman"/>
          <w:spacing w:val="1"/>
          <w:w w:val="109"/>
        </w:rPr>
        <w:t>p</w:t>
      </w:r>
      <w:r>
        <w:rPr>
          <w:rFonts w:hint="default" w:ascii="Times New Roman" w:hAnsi="Times New Roman" w:cs="Times New Roman"/>
          <w:spacing w:val="2"/>
          <w:w w:val="74"/>
        </w:rPr>
        <w:t>s</w:t>
      </w:r>
      <w:r>
        <w:rPr>
          <w:rFonts w:hint="default" w:ascii="Times New Roman" w:hAnsi="Times New Roman" w:cs="Times New Roman"/>
          <w:w w:val="60"/>
        </w:rPr>
        <w:t>:</w:t>
      </w:r>
    </w:p>
    <w:p w14:paraId="2C9878DA">
      <w:pPr>
        <w:pStyle w:val="5"/>
        <w:ind w:left="0"/>
        <w:rPr>
          <w:rFonts w:hint="default" w:ascii="Times New Roman" w:hAnsi="Times New Roman" w:cs="Times New Roman"/>
          <w:sz w:val="12"/>
        </w:rPr>
      </w:pPr>
    </w:p>
    <w:tbl>
      <w:tblPr>
        <w:tblStyle w:val="4"/>
        <w:tblW w:w="0" w:type="auto"/>
        <w:tblInd w:w="10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7"/>
        <w:gridCol w:w="1603"/>
        <w:gridCol w:w="1670"/>
      </w:tblGrid>
      <w:tr w14:paraId="6653D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07" w:type="dxa"/>
          </w:tcPr>
          <w:p w14:paraId="6A564D76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Year</w:t>
            </w:r>
          </w:p>
        </w:tc>
        <w:tc>
          <w:tcPr>
            <w:tcW w:w="1603" w:type="dxa"/>
            <w:shd w:val="clear" w:color="auto" w:fill="auto"/>
            <w:vAlign w:val="top"/>
          </w:tcPr>
          <w:p w14:paraId="1BD23B43">
            <w:pPr>
              <w:pStyle w:val="8"/>
              <w:spacing w:before="3"/>
              <w:ind w:left="105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</w:p>
        </w:tc>
        <w:tc>
          <w:tcPr>
            <w:tcW w:w="1670" w:type="dxa"/>
            <w:shd w:val="clear" w:color="auto" w:fill="auto"/>
            <w:vAlign w:val="top"/>
          </w:tcPr>
          <w:p w14:paraId="2ECB1F82">
            <w:pPr>
              <w:pStyle w:val="8"/>
              <w:spacing w:before="3"/>
              <w:ind w:left="108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5</w:t>
            </w:r>
          </w:p>
        </w:tc>
      </w:tr>
      <w:tr w14:paraId="01A93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307" w:type="dxa"/>
          </w:tcPr>
          <w:p w14:paraId="1F1373D4">
            <w:pPr>
              <w:pStyle w:val="8"/>
              <w:spacing w:before="8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</w:rPr>
              <w:t>Total</w:t>
            </w:r>
            <w:r>
              <w:rPr>
                <w:rFonts w:hint="default" w:ascii="Times New Roman" w:hAnsi="Times New Roman" w:cs="Times New Roman"/>
                <w:spacing w:val="15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No</w:t>
            </w:r>
            <w:r>
              <w:rPr>
                <w:rFonts w:hint="default" w:ascii="Times New Roman" w:hAnsi="Times New Roman" w:cs="Times New Roman"/>
                <w:spacing w:val="7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7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Physical</w:t>
            </w:r>
            <w:r>
              <w:rPr>
                <w:rFonts w:hint="default" w:ascii="Times New Roman" w:hAnsi="Times New Roman" w:cs="Times New Roman"/>
                <w:spacing w:val="10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Internships</w:t>
            </w:r>
          </w:p>
        </w:tc>
        <w:tc>
          <w:tcPr>
            <w:tcW w:w="1603" w:type="dxa"/>
          </w:tcPr>
          <w:p w14:paraId="7457F82D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61</w:t>
            </w:r>
          </w:p>
        </w:tc>
        <w:tc>
          <w:tcPr>
            <w:tcW w:w="1670" w:type="dxa"/>
          </w:tcPr>
          <w:p w14:paraId="2E922D47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20</w:t>
            </w:r>
          </w:p>
        </w:tc>
      </w:tr>
      <w:tr w14:paraId="2036E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07" w:type="dxa"/>
          </w:tcPr>
          <w:p w14:paraId="1CD8D617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</w:rPr>
              <w:t>Total</w:t>
            </w:r>
            <w:r>
              <w:rPr>
                <w:rFonts w:hint="default" w:ascii="Times New Roman" w:hAnsi="Times New Roman" w:cs="Times New Roman"/>
                <w:spacing w:val="15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No</w:t>
            </w:r>
            <w:r>
              <w:rPr>
                <w:rFonts w:hint="default" w:ascii="Times New Roman" w:hAnsi="Times New Roman" w:cs="Times New Roman"/>
                <w:spacing w:val="7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15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Online</w:t>
            </w:r>
            <w:r>
              <w:rPr>
                <w:rFonts w:hint="default" w:ascii="Times New Roman" w:hAnsi="Times New Roman" w:cs="Times New Roman"/>
                <w:spacing w:val="9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Internships</w:t>
            </w:r>
          </w:p>
        </w:tc>
        <w:tc>
          <w:tcPr>
            <w:tcW w:w="1603" w:type="dxa"/>
          </w:tcPr>
          <w:p w14:paraId="6B08879F">
            <w:pPr>
              <w:pStyle w:val="8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NIL</w:t>
            </w:r>
          </w:p>
        </w:tc>
        <w:tc>
          <w:tcPr>
            <w:tcW w:w="1670" w:type="dxa"/>
          </w:tcPr>
          <w:p w14:paraId="4DF9F1C6">
            <w:pPr>
              <w:pStyle w:val="8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NIL</w:t>
            </w:r>
          </w:p>
        </w:tc>
      </w:tr>
      <w:tr w14:paraId="2E277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07" w:type="dxa"/>
          </w:tcPr>
          <w:p w14:paraId="1ECF1171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"/>
                <w:w w:val="69"/>
                <w:sz w:val="24"/>
              </w:rPr>
              <w:t>T</w:t>
            </w:r>
            <w:r>
              <w:rPr>
                <w:rFonts w:hint="default" w:ascii="Times New Roman" w:hAnsi="Times New Roman" w:cs="Times New Roman"/>
                <w:spacing w:val="1"/>
                <w:w w:val="107"/>
                <w:sz w:val="24"/>
              </w:rPr>
              <w:t>o</w:t>
            </w:r>
            <w:r>
              <w:rPr>
                <w:rFonts w:hint="default" w:ascii="Times New Roman" w:hAnsi="Times New Roman" w:cs="Times New Roman"/>
                <w:w w:val="96"/>
                <w:sz w:val="24"/>
              </w:rPr>
              <w:t>tal</w:t>
            </w:r>
            <w:r>
              <w:rPr>
                <w:rFonts w:hint="default" w:ascii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8"/>
                <w:sz w:val="24"/>
              </w:rPr>
              <w:t>N</w:t>
            </w:r>
            <w:r>
              <w:rPr>
                <w:rFonts w:hint="default" w:ascii="Times New Roman" w:hAnsi="Times New Roman" w:cs="Times New Roman"/>
                <w:w w:val="107"/>
                <w:sz w:val="24"/>
              </w:rPr>
              <w:t>o</w:t>
            </w:r>
            <w:r>
              <w:rPr>
                <w:rFonts w:hint="default" w:ascii="Times New Roman" w:hAnsi="Times New Roman" w:cs="Times New Roman"/>
                <w:spacing w:val="-2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  <w:w w:val="107"/>
                <w:sz w:val="24"/>
              </w:rPr>
              <w:t>o</w:t>
            </w:r>
            <w:r>
              <w:rPr>
                <w:rFonts w:hint="default" w:ascii="Times New Roman" w:hAnsi="Times New Roman" w:cs="Times New Roman"/>
                <w:w w:val="89"/>
                <w:sz w:val="24"/>
              </w:rPr>
              <w:t>f</w:t>
            </w:r>
            <w:r>
              <w:rPr>
                <w:rFonts w:hint="default"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111"/>
                <w:sz w:val="24"/>
              </w:rPr>
              <w:t>p</w:t>
            </w:r>
            <w:r>
              <w:rPr>
                <w:rFonts w:hint="default" w:ascii="Times New Roman" w:hAnsi="Times New Roman" w:cs="Times New Roman"/>
                <w:spacing w:val="-2"/>
                <w:w w:val="111"/>
                <w:sz w:val="24"/>
              </w:rPr>
              <w:t>a</w:t>
            </w:r>
            <w:r>
              <w:rPr>
                <w:rFonts w:hint="default" w:ascii="Times New Roman" w:hAnsi="Times New Roman" w:cs="Times New Roman"/>
                <w:spacing w:val="-5"/>
                <w:w w:val="72"/>
                <w:sz w:val="24"/>
              </w:rPr>
              <w:t>i</w:t>
            </w:r>
            <w:r>
              <w:rPr>
                <w:rFonts w:hint="default" w:ascii="Times New Roman" w:hAnsi="Times New Roman" w:cs="Times New Roman"/>
                <w:w w:val="109"/>
                <w:sz w:val="24"/>
              </w:rPr>
              <w:t>d</w:t>
            </w:r>
            <w:r>
              <w:rPr>
                <w:rFonts w:hint="default" w:ascii="Times New Roman" w:hAnsi="Times New Roman" w:cs="Times New Roman"/>
                <w:spacing w:val="-2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  <w:w w:val="53"/>
                <w:sz w:val="24"/>
              </w:rPr>
              <w:t>I</w:t>
            </w:r>
            <w:r>
              <w:rPr>
                <w:rFonts w:hint="default" w:ascii="Times New Roman" w:hAnsi="Times New Roman" w:cs="Times New Roman"/>
                <w:spacing w:val="2"/>
                <w:w w:val="96"/>
                <w:sz w:val="24"/>
              </w:rPr>
              <w:t>n</w:t>
            </w:r>
            <w:r>
              <w:rPr>
                <w:rFonts w:hint="default" w:ascii="Times New Roman" w:hAnsi="Times New Roman" w:cs="Times New Roman"/>
                <w:spacing w:val="-5"/>
                <w:w w:val="85"/>
                <w:sz w:val="24"/>
              </w:rPr>
              <w:t>t</w:t>
            </w:r>
            <w:r>
              <w:rPr>
                <w:rFonts w:hint="default" w:ascii="Times New Roman" w:hAnsi="Times New Roman" w:cs="Times New Roman"/>
                <w:spacing w:val="2"/>
                <w:w w:val="109"/>
                <w:sz w:val="24"/>
              </w:rPr>
              <w:t>e</w:t>
            </w:r>
            <w:r>
              <w:rPr>
                <w:rFonts w:hint="default" w:ascii="Times New Roman" w:hAnsi="Times New Roman" w:cs="Times New Roman"/>
                <w:w w:val="85"/>
                <w:sz w:val="24"/>
              </w:rPr>
              <w:t>r</w:t>
            </w:r>
            <w:r>
              <w:rPr>
                <w:rFonts w:hint="default" w:ascii="Times New Roman" w:hAnsi="Times New Roman" w:cs="Times New Roman"/>
                <w:spacing w:val="1"/>
                <w:w w:val="85"/>
                <w:sz w:val="24"/>
              </w:rPr>
              <w:t>n</w:t>
            </w:r>
            <w:r>
              <w:rPr>
                <w:rFonts w:hint="default" w:ascii="Times New Roman" w:hAnsi="Times New Roman" w:cs="Times New Roman"/>
                <w:spacing w:val="-2"/>
                <w:w w:val="74"/>
                <w:sz w:val="24"/>
              </w:rPr>
              <w:t>s</w:t>
            </w:r>
            <w:r>
              <w:rPr>
                <w:rFonts w:hint="default" w:ascii="Times New Roman" w:hAnsi="Times New Roman" w:cs="Times New Roman"/>
                <w:spacing w:val="2"/>
                <w:w w:val="96"/>
                <w:sz w:val="24"/>
              </w:rPr>
              <w:t>h</w:t>
            </w:r>
            <w:r>
              <w:rPr>
                <w:rFonts w:hint="default" w:ascii="Times New Roman" w:hAnsi="Times New Roman" w:cs="Times New Roman"/>
                <w:spacing w:val="-5"/>
                <w:w w:val="72"/>
                <w:sz w:val="24"/>
              </w:rPr>
              <w:t>i</w:t>
            </w:r>
            <w:r>
              <w:rPr>
                <w:rFonts w:hint="default" w:ascii="Times New Roman" w:hAnsi="Times New Roman" w:cs="Times New Roman"/>
                <w:spacing w:val="-1"/>
                <w:w w:val="93"/>
                <w:sz w:val="24"/>
              </w:rPr>
              <w:t>ps</w:t>
            </w:r>
          </w:p>
        </w:tc>
        <w:tc>
          <w:tcPr>
            <w:tcW w:w="1603" w:type="dxa"/>
          </w:tcPr>
          <w:p w14:paraId="47E84024">
            <w:pPr>
              <w:pStyle w:val="8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NIL</w:t>
            </w:r>
          </w:p>
        </w:tc>
        <w:tc>
          <w:tcPr>
            <w:tcW w:w="1670" w:type="dxa"/>
          </w:tcPr>
          <w:p w14:paraId="5BCEC2C6">
            <w:pPr>
              <w:pStyle w:val="8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NIL</w:t>
            </w:r>
          </w:p>
        </w:tc>
      </w:tr>
    </w:tbl>
    <w:p w14:paraId="198E4CE2">
      <w:pPr>
        <w:pStyle w:val="7"/>
        <w:numPr>
          <w:ilvl w:val="0"/>
          <w:numId w:val="2"/>
        </w:numPr>
        <w:tabs>
          <w:tab w:val="left" w:pos="852"/>
        </w:tabs>
        <w:spacing w:before="3" w:after="0" w:line="240" w:lineRule="auto"/>
        <w:ind w:left="85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-1"/>
          <w:w w:val="95"/>
          <w:sz w:val="24"/>
        </w:rPr>
        <w:t>Student</w:t>
      </w:r>
      <w:r>
        <w:rPr>
          <w:rFonts w:hint="default" w:ascii="Times New Roman" w:hAnsi="Times New Roman" w:cs="Times New Roman"/>
          <w:spacing w:val="-1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Support</w:t>
      </w:r>
      <w:r>
        <w:rPr>
          <w:rFonts w:hint="default" w:ascii="Times New Roman" w:hAnsi="Times New Roman" w:cs="Times New Roman"/>
          <w:spacing w:val="-1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and</w:t>
      </w:r>
      <w:r>
        <w:rPr>
          <w:rFonts w:hint="default" w:ascii="Times New Roman" w:hAnsi="Times New Roman" w:cs="Times New Roman"/>
          <w:spacing w:val="-1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Progression</w:t>
      </w:r>
    </w:p>
    <w:p w14:paraId="553895BF">
      <w:pPr>
        <w:pStyle w:val="7"/>
        <w:numPr>
          <w:ilvl w:val="0"/>
          <w:numId w:val="7"/>
        </w:numPr>
        <w:tabs>
          <w:tab w:val="left" w:pos="1221"/>
        </w:tabs>
        <w:spacing w:before="151" w:after="0" w:line="240" w:lineRule="auto"/>
        <w:ind w:left="1221" w:right="0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-1"/>
          <w:w w:val="95"/>
          <w:sz w:val="24"/>
        </w:rPr>
        <w:t>Students</w:t>
      </w:r>
      <w:r>
        <w:rPr>
          <w:rFonts w:hint="default" w:ascii="Times New Roman" w:hAnsi="Times New Roman" w:cs="Times New Roman"/>
          <w:spacing w:val="-1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>Progression</w:t>
      </w:r>
      <w:r>
        <w:rPr>
          <w:rFonts w:hint="default" w:ascii="Times New Roman" w:hAnsi="Times New Roman" w:cs="Times New Roman"/>
          <w:spacing w:val="-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to</w:t>
      </w:r>
      <w:r>
        <w:rPr>
          <w:rFonts w:hint="default" w:ascii="Times New Roman" w:hAnsi="Times New Roman" w:cs="Times New Roman"/>
          <w:spacing w:val="-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Higher</w:t>
      </w:r>
      <w:r>
        <w:rPr>
          <w:rFonts w:hint="default" w:ascii="Times New Roman" w:hAnsi="Times New Roman" w:cs="Times New Roman"/>
          <w:spacing w:val="-1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Education</w:t>
      </w:r>
      <w:r>
        <w:rPr>
          <w:rFonts w:hint="default" w:ascii="Times New Roman" w:hAnsi="Times New Roman" w:cs="Times New Roman"/>
          <w:spacing w:val="-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(Programme</w:t>
      </w:r>
      <w:r>
        <w:rPr>
          <w:rFonts w:hint="default" w:ascii="Times New Roman" w:hAnsi="Times New Roman" w:cs="Times New Roman"/>
          <w:spacing w:val="-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wise)</w:t>
      </w:r>
    </w:p>
    <w:p w14:paraId="18BB8136">
      <w:pPr>
        <w:pStyle w:val="5"/>
        <w:ind w:left="0"/>
        <w:rPr>
          <w:rFonts w:hint="default" w:ascii="Times New Roman" w:hAnsi="Times New Roman" w:cs="Times New Roman"/>
          <w:sz w:val="12"/>
        </w:rPr>
      </w:pPr>
    </w:p>
    <w:tbl>
      <w:tblPr>
        <w:tblStyle w:val="4"/>
        <w:tblW w:w="0" w:type="auto"/>
        <w:tblInd w:w="14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8"/>
        <w:gridCol w:w="1392"/>
        <w:gridCol w:w="1387"/>
      </w:tblGrid>
      <w:tr w14:paraId="1A5C3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828" w:type="dxa"/>
          </w:tcPr>
          <w:p w14:paraId="703D6B12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970F397">
            <w:pPr>
              <w:pStyle w:val="8"/>
              <w:spacing w:before="3"/>
              <w:ind w:left="105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</w:p>
        </w:tc>
        <w:tc>
          <w:tcPr>
            <w:tcW w:w="1387" w:type="dxa"/>
            <w:shd w:val="clear" w:color="auto" w:fill="auto"/>
            <w:vAlign w:val="top"/>
          </w:tcPr>
          <w:p w14:paraId="5284B2EE">
            <w:pPr>
              <w:pStyle w:val="8"/>
              <w:spacing w:before="3"/>
              <w:ind w:left="108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5</w:t>
            </w:r>
          </w:p>
        </w:tc>
      </w:tr>
      <w:tr w14:paraId="6CAD5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828" w:type="dxa"/>
          </w:tcPr>
          <w:p w14:paraId="679E604C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  <w:szCs w:val="24"/>
              </w:rPr>
              <w:t>Number</w:t>
            </w:r>
            <w:r>
              <w:rPr>
                <w:rFonts w:hint="default" w:ascii="Times New Roman" w:hAnsi="Times New Roman" w:cs="Times New Roman"/>
                <w:spacing w:val="62"/>
                <w:w w:val="9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  <w:szCs w:val="24"/>
              </w:rPr>
              <w:t>of</w:t>
            </w:r>
            <w:r>
              <w:rPr>
                <w:rFonts w:hint="default"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  <w:szCs w:val="24"/>
              </w:rPr>
              <w:t>students</w:t>
            </w:r>
          </w:p>
        </w:tc>
        <w:tc>
          <w:tcPr>
            <w:tcW w:w="1392" w:type="dxa"/>
          </w:tcPr>
          <w:p w14:paraId="79AA3957"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007070B2"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2B58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828" w:type="dxa"/>
          </w:tcPr>
          <w:p w14:paraId="35A6B394">
            <w:pPr>
              <w:pStyle w:val="8"/>
              <w:spacing w:before="3"/>
              <w:ind w:left="47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a)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B.A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42A2DFD9">
            <w:pPr>
              <w:pStyle w:val="8"/>
              <w:ind w:left="0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4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04</w:t>
            </w:r>
          </w:p>
        </w:tc>
        <w:tc>
          <w:tcPr>
            <w:tcW w:w="1387" w:type="dxa"/>
          </w:tcPr>
          <w:p w14:paraId="07DEED26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-</w:t>
            </w:r>
          </w:p>
        </w:tc>
      </w:tr>
      <w:tr w14:paraId="5BF8B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828" w:type="dxa"/>
          </w:tcPr>
          <w:p w14:paraId="32D29F04">
            <w:pPr>
              <w:pStyle w:val="8"/>
              <w:spacing w:before="3"/>
              <w:ind w:left="47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b)</w:t>
            </w: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B.Com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F4B5E7F">
            <w:pPr>
              <w:pStyle w:val="8"/>
              <w:ind w:left="0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4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05</w:t>
            </w:r>
          </w:p>
        </w:tc>
        <w:tc>
          <w:tcPr>
            <w:tcW w:w="1387" w:type="dxa"/>
          </w:tcPr>
          <w:p w14:paraId="714461ED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-</w:t>
            </w:r>
          </w:p>
        </w:tc>
      </w:tr>
      <w:tr w14:paraId="61F95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828" w:type="dxa"/>
          </w:tcPr>
          <w:p w14:paraId="2FDAB65D">
            <w:pPr>
              <w:pStyle w:val="8"/>
              <w:spacing w:before="3"/>
              <w:ind w:left="47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c)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B.Sc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53688C7">
            <w:pPr>
              <w:pStyle w:val="8"/>
              <w:ind w:left="0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4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04</w:t>
            </w:r>
          </w:p>
        </w:tc>
        <w:tc>
          <w:tcPr>
            <w:tcW w:w="1387" w:type="dxa"/>
          </w:tcPr>
          <w:p w14:paraId="1DB781B5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-</w:t>
            </w:r>
          </w:p>
        </w:tc>
      </w:tr>
    </w:tbl>
    <w:p w14:paraId="13E0C1C3">
      <w:pPr>
        <w:pStyle w:val="7"/>
        <w:numPr>
          <w:ilvl w:val="0"/>
          <w:numId w:val="7"/>
        </w:numPr>
        <w:tabs>
          <w:tab w:val="left" w:pos="1221"/>
        </w:tabs>
        <w:spacing w:before="3" w:after="0" w:line="240" w:lineRule="auto"/>
        <w:ind w:left="1221" w:right="0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Employment</w:t>
      </w:r>
      <w:r>
        <w:rPr>
          <w:rFonts w:hint="default" w:ascii="Times New Roman" w:hAnsi="Times New Roman" w:cs="Times New Roman"/>
          <w:spacing w:val="-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(Programme</w:t>
      </w:r>
      <w:r>
        <w:rPr>
          <w:rFonts w:hint="default" w:ascii="Times New Roman" w:hAnsi="Times New Roman" w:cs="Times New Roman"/>
          <w:spacing w:val="-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wise)</w:t>
      </w:r>
    </w:p>
    <w:p w14:paraId="49F80188">
      <w:pPr>
        <w:pStyle w:val="5"/>
        <w:spacing w:before="1"/>
        <w:ind w:left="0"/>
        <w:rPr>
          <w:rFonts w:hint="default" w:ascii="Times New Roman" w:hAnsi="Times New Roman" w:cs="Times New Roman"/>
          <w:sz w:val="12"/>
        </w:rPr>
      </w:pPr>
    </w:p>
    <w:tbl>
      <w:tblPr>
        <w:tblStyle w:val="4"/>
        <w:tblW w:w="0" w:type="auto"/>
        <w:tblInd w:w="14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8"/>
        <w:gridCol w:w="1392"/>
        <w:gridCol w:w="1387"/>
      </w:tblGrid>
      <w:tr w14:paraId="28971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828" w:type="dxa"/>
          </w:tcPr>
          <w:p w14:paraId="44ABD47D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Year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EB24954">
            <w:pPr>
              <w:pStyle w:val="8"/>
              <w:spacing w:before="3"/>
              <w:ind w:left="105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</w:p>
        </w:tc>
        <w:tc>
          <w:tcPr>
            <w:tcW w:w="1387" w:type="dxa"/>
            <w:shd w:val="clear" w:color="auto" w:fill="auto"/>
            <w:vAlign w:val="top"/>
          </w:tcPr>
          <w:p w14:paraId="4F3E2218">
            <w:pPr>
              <w:pStyle w:val="8"/>
              <w:spacing w:before="3"/>
              <w:ind w:left="108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5</w:t>
            </w:r>
          </w:p>
        </w:tc>
      </w:tr>
      <w:tr w14:paraId="1020A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828" w:type="dxa"/>
          </w:tcPr>
          <w:p w14:paraId="0124B49C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Number</w:t>
            </w:r>
            <w:r>
              <w:rPr>
                <w:rFonts w:hint="default" w:ascii="Times New Roman" w:hAnsi="Times New Roman" w:cs="Times New Roman"/>
                <w:spacing w:val="62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-8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students</w:t>
            </w:r>
          </w:p>
        </w:tc>
        <w:tc>
          <w:tcPr>
            <w:tcW w:w="1392" w:type="dxa"/>
          </w:tcPr>
          <w:p w14:paraId="3A70FE4F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87" w:type="dxa"/>
          </w:tcPr>
          <w:p w14:paraId="24F88490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4878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828" w:type="dxa"/>
          </w:tcPr>
          <w:p w14:paraId="5012A953">
            <w:pPr>
              <w:pStyle w:val="8"/>
              <w:spacing w:before="3"/>
              <w:ind w:left="47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a)</w:t>
            </w:r>
            <w:r>
              <w:rPr>
                <w:rFonts w:hint="default"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B.A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45463BB3">
            <w:pPr>
              <w:pStyle w:val="8"/>
              <w:ind w:left="0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05</w:t>
            </w:r>
          </w:p>
        </w:tc>
        <w:tc>
          <w:tcPr>
            <w:tcW w:w="1387" w:type="dxa"/>
          </w:tcPr>
          <w:p w14:paraId="43413C95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-</w:t>
            </w:r>
          </w:p>
        </w:tc>
      </w:tr>
      <w:tr w14:paraId="5F6FF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828" w:type="dxa"/>
          </w:tcPr>
          <w:p w14:paraId="54C11A1E">
            <w:pPr>
              <w:pStyle w:val="8"/>
              <w:spacing w:line="288" w:lineRule="exact"/>
              <w:ind w:left="47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b)</w:t>
            </w:r>
            <w:r>
              <w:rPr>
                <w:rFonts w:hint="default" w:ascii="Times New Roman" w:hAnsi="Times New Roman" w:cs="Times New Roman"/>
                <w:spacing w:val="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B.Com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87F65AD">
            <w:pPr>
              <w:pStyle w:val="8"/>
              <w:ind w:left="0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07</w:t>
            </w:r>
          </w:p>
        </w:tc>
        <w:tc>
          <w:tcPr>
            <w:tcW w:w="1387" w:type="dxa"/>
          </w:tcPr>
          <w:p w14:paraId="61A9FA35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-</w:t>
            </w:r>
          </w:p>
        </w:tc>
      </w:tr>
      <w:tr w14:paraId="6E258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828" w:type="dxa"/>
          </w:tcPr>
          <w:p w14:paraId="3D654BF9">
            <w:pPr>
              <w:pStyle w:val="8"/>
              <w:spacing w:line="288" w:lineRule="exact"/>
              <w:ind w:left="47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c)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B.Sc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08CC3FA">
            <w:pPr>
              <w:pStyle w:val="8"/>
              <w:ind w:left="0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05</w:t>
            </w:r>
          </w:p>
        </w:tc>
        <w:tc>
          <w:tcPr>
            <w:tcW w:w="1387" w:type="dxa"/>
          </w:tcPr>
          <w:p w14:paraId="337E93B4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-</w:t>
            </w:r>
          </w:p>
        </w:tc>
      </w:tr>
    </w:tbl>
    <w:p w14:paraId="2BEDF501">
      <w:pPr>
        <w:pStyle w:val="7"/>
        <w:numPr>
          <w:ilvl w:val="0"/>
          <w:numId w:val="0"/>
        </w:numPr>
        <w:tabs>
          <w:tab w:val="left" w:pos="1221"/>
        </w:tabs>
        <w:spacing w:before="0" w:after="0" w:line="288" w:lineRule="exact"/>
        <w:ind w:left="861" w:leftChars="0" w:right="0" w:rightChars="0"/>
        <w:jc w:val="left"/>
        <w:rPr>
          <w:rFonts w:hint="default" w:ascii="Times New Roman" w:hAnsi="Times New Roman" w:cs="Times New Roman"/>
          <w:sz w:val="24"/>
        </w:rPr>
      </w:pPr>
    </w:p>
    <w:p w14:paraId="23A15D25">
      <w:pPr>
        <w:pStyle w:val="7"/>
        <w:numPr>
          <w:ilvl w:val="0"/>
          <w:numId w:val="7"/>
        </w:numPr>
        <w:tabs>
          <w:tab w:val="left" w:pos="1221"/>
        </w:tabs>
        <w:spacing w:before="0" w:after="0" w:line="288" w:lineRule="exact"/>
        <w:ind w:left="1221" w:right="0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-1"/>
          <w:w w:val="95"/>
          <w:sz w:val="24"/>
        </w:rPr>
        <w:t>Entrepreneurship</w:t>
      </w:r>
      <w:r>
        <w:rPr>
          <w:rFonts w:hint="default" w:ascii="Times New Roman" w:hAnsi="Times New Roman" w:cs="Times New Roman"/>
          <w:spacing w:val="-1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>(Programme</w:t>
      </w:r>
      <w:r>
        <w:rPr>
          <w:rFonts w:hint="default" w:ascii="Times New Roman" w:hAnsi="Times New Roman" w:cs="Times New Roman"/>
          <w:spacing w:val="-1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wise)</w:t>
      </w:r>
    </w:p>
    <w:p w14:paraId="39C4B3D7">
      <w:pPr>
        <w:pStyle w:val="5"/>
        <w:ind w:left="0"/>
        <w:rPr>
          <w:rFonts w:hint="default" w:ascii="Times New Roman" w:hAnsi="Times New Roman" w:cs="Times New Roman"/>
          <w:sz w:val="12"/>
        </w:rPr>
      </w:pPr>
    </w:p>
    <w:tbl>
      <w:tblPr>
        <w:tblStyle w:val="4"/>
        <w:tblW w:w="0" w:type="auto"/>
        <w:tblInd w:w="14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8"/>
        <w:gridCol w:w="1392"/>
        <w:gridCol w:w="1387"/>
      </w:tblGrid>
      <w:tr w14:paraId="7D13D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828" w:type="dxa"/>
          </w:tcPr>
          <w:p w14:paraId="474235B9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Year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4FF58BE9">
            <w:pPr>
              <w:pStyle w:val="8"/>
              <w:spacing w:before="3"/>
              <w:ind w:left="105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3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</w:p>
        </w:tc>
        <w:tc>
          <w:tcPr>
            <w:tcW w:w="1387" w:type="dxa"/>
            <w:shd w:val="clear" w:color="auto" w:fill="auto"/>
            <w:vAlign w:val="top"/>
          </w:tcPr>
          <w:p w14:paraId="53AC162F">
            <w:pPr>
              <w:pStyle w:val="8"/>
              <w:spacing w:before="3"/>
              <w:ind w:left="108" w:leftChars="0" w:right="0" w:rightChars="0"/>
              <w:jc w:val="center"/>
              <w:rPr>
                <w:rFonts w:hint="default" w:ascii="Times New Roman" w:hAnsi="Times New Roman" w:eastAsia="Verdana" w:cs="Times New Roman"/>
                <w:sz w:val="24"/>
                <w:szCs w:val="22"/>
                <w:lang w:val="en-IN" w:eastAsia="en-US" w:bidi="ar-SA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4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-2</w:t>
            </w:r>
            <w:r>
              <w:rPr>
                <w:rFonts w:hint="default" w:ascii="Times New Roman" w:hAnsi="Times New Roman" w:cs="Times New Roman"/>
                <w:w w:val="95"/>
                <w:sz w:val="24"/>
                <w:lang w:val="en-IN"/>
              </w:rPr>
              <w:t>5</w:t>
            </w:r>
          </w:p>
        </w:tc>
      </w:tr>
      <w:tr w14:paraId="65469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828" w:type="dxa"/>
          </w:tcPr>
          <w:p w14:paraId="74E8C2DE">
            <w:pPr>
              <w:pStyle w:val="8"/>
              <w:spacing w:before="3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Number</w:t>
            </w:r>
            <w:r>
              <w:rPr>
                <w:rFonts w:hint="default" w:ascii="Times New Roman" w:hAnsi="Times New Roman" w:cs="Times New Roman"/>
                <w:spacing w:val="62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-8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students</w:t>
            </w:r>
          </w:p>
        </w:tc>
        <w:tc>
          <w:tcPr>
            <w:tcW w:w="1392" w:type="dxa"/>
          </w:tcPr>
          <w:p w14:paraId="059DE07B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--</w:t>
            </w:r>
          </w:p>
        </w:tc>
        <w:tc>
          <w:tcPr>
            <w:tcW w:w="1387" w:type="dxa"/>
          </w:tcPr>
          <w:p w14:paraId="5A5F3C8A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--</w:t>
            </w:r>
          </w:p>
        </w:tc>
      </w:tr>
      <w:tr w14:paraId="1CF06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828" w:type="dxa"/>
          </w:tcPr>
          <w:p w14:paraId="41AA1222">
            <w:pPr>
              <w:pStyle w:val="8"/>
              <w:spacing w:before="3"/>
              <w:ind w:left="47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a)</w:t>
            </w:r>
            <w:r>
              <w:rPr>
                <w:rFonts w:hint="default"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B.A</w:t>
            </w:r>
          </w:p>
        </w:tc>
        <w:tc>
          <w:tcPr>
            <w:tcW w:w="1392" w:type="dxa"/>
          </w:tcPr>
          <w:p w14:paraId="4C0120FB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--</w:t>
            </w:r>
          </w:p>
        </w:tc>
        <w:tc>
          <w:tcPr>
            <w:tcW w:w="1387" w:type="dxa"/>
          </w:tcPr>
          <w:p w14:paraId="0A28DB5B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--</w:t>
            </w:r>
          </w:p>
        </w:tc>
      </w:tr>
      <w:tr w14:paraId="44D4A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828" w:type="dxa"/>
          </w:tcPr>
          <w:p w14:paraId="11FDD0EB">
            <w:pPr>
              <w:pStyle w:val="8"/>
              <w:spacing w:before="3"/>
              <w:ind w:left="47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b)</w:t>
            </w:r>
            <w:r>
              <w:rPr>
                <w:rFonts w:hint="default" w:ascii="Times New Roman" w:hAnsi="Times New Roman" w:cs="Times New Roman"/>
                <w:spacing w:val="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B.Com</w:t>
            </w:r>
          </w:p>
        </w:tc>
        <w:tc>
          <w:tcPr>
            <w:tcW w:w="1392" w:type="dxa"/>
          </w:tcPr>
          <w:p w14:paraId="04410053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--</w:t>
            </w:r>
          </w:p>
        </w:tc>
        <w:tc>
          <w:tcPr>
            <w:tcW w:w="1387" w:type="dxa"/>
          </w:tcPr>
          <w:p w14:paraId="68DED103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--</w:t>
            </w:r>
          </w:p>
        </w:tc>
      </w:tr>
      <w:tr w14:paraId="63148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828" w:type="dxa"/>
          </w:tcPr>
          <w:p w14:paraId="3CF31836">
            <w:pPr>
              <w:pStyle w:val="8"/>
              <w:spacing w:before="3"/>
              <w:ind w:left="47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c)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B.Sc</w:t>
            </w:r>
          </w:p>
        </w:tc>
        <w:tc>
          <w:tcPr>
            <w:tcW w:w="1392" w:type="dxa"/>
          </w:tcPr>
          <w:p w14:paraId="79B53C9C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--</w:t>
            </w:r>
          </w:p>
        </w:tc>
        <w:tc>
          <w:tcPr>
            <w:tcW w:w="1387" w:type="dxa"/>
          </w:tcPr>
          <w:p w14:paraId="449ED141">
            <w:pPr>
              <w:pStyle w:val="8"/>
              <w:jc w:val="center"/>
              <w:rPr>
                <w:rFonts w:hint="default" w:ascii="Times New Roman" w:hAnsi="Times New Roman" w:cs="Times New Roman"/>
                <w:sz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lang w:val="en-IN"/>
              </w:rPr>
              <w:t>--</w:t>
            </w:r>
          </w:p>
        </w:tc>
      </w:tr>
    </w:tbl>
    <w:p w14:paraId="5BCBA35A">
      <w:pPr>
        <w:pStyle w:val="7"/>
        <w:numPr>
          <w:ilvl w:val="0"/>
          <w:numId w:val="2"/>
        </w:numPr>
        <w:tabs>
          <w:tab w:val="left" w:pos="852"/>
        </w:tabs>
        <w:spacing w:before="3" w:after="0" w:line="240" w:lineRule="auto"/>
        <w:ind w:left="85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0"/>
          <w:sz w:val="24"/>
        </w:rPr>
        <w:t>Grants/funds</w:t>
      </w:r>
      <w:r>
        <w:rPr>
          <w:rFonts w:hint="default" w:ascii="Times New Roman" w:hAnsi="Times New Roman" w:cs="Times New Roman"/>
          <w:spacing w:val="22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received</w:t>
      </w:r>
      <w:r>
        <w:rPr>
          <w:rFonts w:hint="default" w:ascii="Times New Roman" w:hAnsi="Times New Roman" w:cs="Times New Roman"/>
          <w:spacing w:val="22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from</w:t>
      </w:r>
      <w:r>
        <w:rPr>
          <w:rFonts w:hint="default" w:ascii="Times New Roman" w:hAnsi="Times New Roman" w:cs="Times New Roman"/>
          <w:spacing w:val="18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(in</w:t>
      </w:r>
      <w:r>
        <w:rPr>
          <w:rFonts w:hint="default" w:ascii="Times New Roman" w:hAnsi="Times New Roman" w:cs="Times New Roman"/>
          <w:spacing w:val="28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Lakhs/Rs.)</w:t>
      </w:r>
      <w:r>
        <w:rPr>
          <w:rFonts w:hint="default" w:ascii="Times New Roman" w:hAnsi="Times New Roman" w:cs="Times New Roman"/>
          <w:w w:val="90"/>
          <w:sz w:val="24"/>
          <w:lang w:val="en-IN"/>
        </w:rPr>
        <w:t>: Nil</w:t>
      </w:r>
    </w:p>
    <w:p w14:paraId="36C7BAD9">
      <w:pPr>
        <w:pStyle w:val="7"/>
        <w:numPr>
          <w:ilvl w:val="0"/>
          <w:numId w:val="8"/>
        </w:numPr>
        <w:tabs>
          <w:tab w:val="left" w:pos="1212"/>
        </w:tabs>
        <w:spacing w:before="150" w:after="0" w:line="240" w:lineRule="auto"/>
        <w:ind w:left="121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Government</w:t>
      </w:r>
    </w:p>
    <w:p w14:paraId="2F467EC3">
      <w:pPr>
        <w:pStyle w:val="7"/>
        <w:numPr>
          <w:ilvl w:val="0"/>
          <w:numId w:val="8"/>
        </w:numPr>
        <w:tabs>
          <w:tab w:val="left" w:pos="1212"/>
        </w:tabs>
        <w:spacing w:before="49" w:after="0" w:line="240" w:lineRule="auto"/>
        <w:ind w:left="121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Non-governmental</w:t>
      </w:r>
      <w:r>
        <w:rPr>
          <w:rFonts w:hint="default" w:ascii="Times New Roman" w:hAnsi="Times New Roman" w:cs="Times New Roman"/>
          <w:spacing w:val="3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bodies</w:t>
      </w:r>
    </w:p>
    <w:p w14:paraId="25CC2FD8">
      <w:pPr>
        <w:pStyle w:val="7"/>
        <w:numPr>
          <w:ilvl w:val="0"/>
          <w:numId w:val="8"/>
        </w:numPr>
        <w:tabs>
          <w:tab w:val="left" w:pos="1212"/>
        </w:tabs>
        <w:spacing w:before="45" w:after="0" w:line="240" w:lineRule="auto"/>
        <w:ind w:left="121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3"/>
          <w:w w:val="53"/>
          <w:sz w:val="24"/>
        </w:rPr>
        <w:t>I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-2"/>
          <w:w w:val="109"/>
          <w:sz w:val="24"/>
        </w:rPr>
        <w:t>d</w:t>
      </w:r>
      <w:r>
        <w:rPr>
          <w:rFonts w:hint="default" w:ascii="Times New Roman" w:hAnsi="Times New Roman" w:cs="Times New Roman"/>
          <w:spacing w:val="-5"/>
          <w:w w:val="72"/>
          <w:sz w:val="24"/>
        </w:rPr>
        <w:t>i</w:t>
      </w:r>
      <w:r>
        <w:rPr>
          <w:rFonts w:hint="default" w:ascii="Times New Roman" w:hAnsi="Times New Roman" w:cs="Times New Roman"/>
          <w:spacing w:val="1"/>
          <w:w w:val="93"/>
          <w:sz w:val="24"/>
        </w:rPr>
        <w:t>v</w:t>
      </w:r>
      <w:r>
        <w:rPr>
          <w:rFonts w:hint="default" w:ascii="Times New Roman" w:hAnsi="Times New Roman" w:cs="Times New Roman"/>
          <w:spacing w:val="-5"/>
          <w:w w:val="72"/>
          <w:sz w:val="24"/>
        </w:rPr>
        <w:t>i</w:t>
      </w:r>
      <w:r>
        <w:rPr>
          <w:rFonts w:hint="default" w:ascii="Times New Roman" w:hAnsi="Times New Roman" w:cs="Times New Roman"/>
          <w:spacing w:val="-2"/>
          <w:w w:val="109"/>
          <w:sz w:val="24"/>
        </w:rPr>
        <w:t>d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u</w:t>
      </w:r>
      <w:r>
        <w:rPr>
          <w:rFonts w:hint="default" w:ascii="Times New Roman" w:hAnsi="Times New Roman" w:cs="Times New Roman"/>
          <w:spacing w:val="-1"/>
          <w:w w:val="113"/>
          <w:sz w:val="24"/>
        </w:rPr>
        <w:t>a</w:t>
      </w:r>
      <w:r>
        <w:rPr>
          <w:rFonts w:hint="default" w:ascii="Times New Roman" w:hAnsi="Times New Roman" w:cs="Times New Roman"/>
          <w:spacing w:val="4"/>
          <w:w w:val="72"/>
          <w:sz w:val="24"/>
        </w:rPr>
        <w:t>l</w:t>
      </w:r>
      <w:r>
        <w:rPr>
          <w:rFonts w:hint="default" w:ascii="Times New Roman" w:hAnsi="Times New Roman" w:cs="Times New Roman"/>
          <w:spacing w:val="-2"/>
          <w:w w:val="74"/>
          <w:sz w:val="24"/>
        </w:rPr>
        <w:t>s</w:t>
      </w:r>
      <w:r>
        <w:rPr>
          <w:rFonts w:hint="default" w:ascii="Times New Roman" w:hAnsi="Times New Roman" w:cs="Times New Roman"/>
          <w:w w:val="96"/>
          <w:sz w:val="24"/>
        </w:rPr>
        <w:t>/</w:t>
      </w:r>
      <w:r>
        <w:rPr>
          <w:rFonts w:hint="default" w:ascii="Times New Roman" w:hAnsi="Times New Roman" w:cs="Times New Roman"/>
          <w:spacing w:val="-17"/>
          <w:sz w:val="24"/>
        </w:rPr>
        <w:t xml:space="preserve"> </w:t>
      </w:r>
      <w:r>
        <w:rPr>
          <w:rFonts w:hint="default" w:ascii="Times New Roman" w:hAnsi="Times New Roman" w:cs="Times New Roman"/>
          <w:spacing w:val="1"/>
          <w:w w:val="98"/>
          <w:sz w:val="24"/>
        </w:rPr>
        <w:t>P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h</w:t>
      </w:r>
      <w:r>
        <w:rPr>
          <w:rFonts w:hint="default" w:ascii="Times New Roman" w:hAnsi="Times New Roman" w:cs="Times New Roman"/>
          <w:spacing w:val="-5"/>
          <w:w w:val="72"/>
          <w:sz w:val="24"/>
        </w:rPr>
        <w:t>i</w:t>
      </w:r>
      <w:r>
        <w:rPr>
          <w:rFonts w:hint="default" w:ascii="Times New Roman" w:hAnsi="Times New Roman" w:cs="Times New Roman"/>
          <w:spacing w:val="4"/>
          <w:w w:val="72"/>
          <w:sz w:val="24"/>
        </w:rPr>
        <w:t>l</w:t>
      </w:r>
      <w:r>
        <w:rPr>
          <w:rFonts w:hint="default" w:ascii="Times New Roman" w:hAnsi="Times New Roman" w:cs="Times New Roman"/>
          <w:spacing w:val="-6"/>
          <w:w w:val="113"/>
          <w:sz w:val="24"/>
        </w:rPr>
        <w:t>a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w w:val="92"/>
          <w:sz w:val="24"/>
        </w:rPr>
        <w:t>t</w:t>
      </w:r>
      <w:r>
        <w:rPr>
          <w:rFonts w:hint="default" w:ascii="Times New Roman" w:hAnsi="Times New Roman" w:cs="Times New Roman"/>
          <w:spacing w:val="2"/>
          <w:w w:val="92"/>
          <w:sz w:val="24"/>
        </w:rPr>
        <w:t>h</w:t>
      </w:r>
      <w:r>
        <w:rPr>
          <w:rFonts w:hint="default" w:ascii="Times New Roman" w:hAnsi="Times New Roman" w:cs="Times New Roman"/>
          <w:w w:val="92"/>
          <w:sz w:val="24"/>
        </w:rPr>
        <w:t>ro</w:t>
      </w:r>
      <w:r>
        <w:rPr>
          <w:rFonts w:hint="default" w:ascii="Times New Roman" w:hAnsi="Times New Roman" w:cs="Times New Roman"/>
          <w:spacing w:val="-1"/>
          <w:w w:val="98"/>
          <w:sz w:val="24"/>
        </w:rPr>
        <w:t>p</w:t>
      </w:r>
      <w:r>
        <w:rPr>
          <w:rFonts w:hint="default" w:ascii="Times New Roman" w:hAnsi="Times New Roman" w:cs="Times New Roman"/>
          <w:spacing w:val="-6"/>
          <w:w w:val="98"/>
          <w:sz w:val="24"/>
        </w:rPr>
        <w:t>i</w:t>
      </w:r>
      <w:r>
        <w:rPr>
          <w:rFonts w:hint="default" w:ascii="Times New Roman" w:hAnsi="Times New Roman" w:cs="Times New Roman"/>
          <w:spacing w:val="-2"/>
          <w:w w:val="74"/>
          <w:sz w:val="24"/>
        </w:rPr>
        <w:t>s</w:t>
      </w:r>
      <w:r>
        <w:rPr>
          <w:rFonts w:hint="default" w:ascii="Times New Roman" w:hAnsi="Times New Roman" w:cs="Times New Roman"/>
          <w:w w:val="79"/>
          <w:sz w:val="24"/>
        </w:rPr>
        <w:t>ts</w:t>
      </w:r>
    </w:p>
    <w:p w14:paraId="3DE41F68">
      <w:pPr>
        <w:pStyle w:val="7"/>
        <w:numPr>
          <w:ilvl w:val="0"/>
          <w:numId w:val="8"/>
        </w:numPr>
        <w:tabs>
          <w:tab w:val="left" w:pos="1212"/>
        </w:tabs>
        <w:spacing w:before="49" w:after="0" w:line="240" w:lineRule="auto"/>
        <w:ind w:left="121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CSR</w:t>
      </w:r>
    </w:p>
    <w:p w14:paraId="1548C7F2">
      <w:pPr>
        <w:pStyle w:val="7"/>
        <w:numPr>
          <w:ilvl w:val="0"/>
          <w:numId w:val="8"/>
        </w:numPr>
        <w:tabs>
          <w:tab w:val="left" w:pos="1212"/>
        </w:tabs>
        <w:spacing w:before="45" w:after="0" w:line="240" w:lineRule="auto"/>
        <w:ind w:left="121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1"/>
          <w:w w:val="83"/>
          <w:sz w:val="24"/>
        </w:rPr>
        <w:t>B</w:t>
      </w:r>
      <w:r>
        <w:rPr>
          <w:rFonts w:hint="default" w:ascii="Times New Roman" w:hAnsi="Times New Roman" w:cs="Times New Roman"/>
          <w:spacing w:val="-2"/>
          <w:w w:val="96"/>
          <w:sz w:val="24"/>
        </w:rPr>
        <w:t>u</w:t>
      </w:r>
      <w:r>
        <w:rPr>
          <w:rFonts w:hint="default" w:ascii="Times New Roman" w:hAnsi="Times New Roman" w:cs="Times New Roman"/>
          <w:spacing w:val="-2"/>
          <w:w w:val="109"/>
          <w:sz w:val="24"/>
        </w:rPr>
        <w:t>d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g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w w:val="85"/>
          <w:sz w:val="24"/>
        </w:rPr>
        <w:t>t</w:t>
      </w:r>
      <w:r>
        <w:rPr>
          <w:rFonts w:hint="default" w:ascii="Times New Roman" w:hAnsi="Times New Roman" w:cs="Times New Roman"/>
          <w:spacing w:val="-18"/>
          <w:sz w:val="24"/>
        </w:rPr>
        <w:t xml:space="preserve"> </w:t>
      </w:r>
      <w:r>
        <w:rPr>
          <w:rFonts w:hint="default" w:ascii="Times New Roman" w:hAnsi="Times New Roman" w:cs="Times New Roman"/>
          <w:spacing w:val="-6"/>
          <w:w w:val="113"/>
          <w:sz w:val="24"/>
        </w:rPr>
        <w:t>a</w:t>
      </w:r>
      <w:r>
        <w:rPr>
          <w:rFonts w:hint="default" w:ascii="Times New Roman" w:hAnsi="Times New Roman" w:cs="Times New Roman"/>
          <w:spacing w:val="-1"/>
          <w:w w:val="72"/>
          <w:sz w:val="24"/>
        </w:rPr>
        <w:t>l</w:t>
      </w:r>
      <w:r>
        <w:rPr>
          <w:rFonts w:hint="default" w:ascii="Times New Roman" w:hAnsi="Times New Roman" w:cs="Times New Roman"/>
          <w:spacing w:val="4"/>
          <w:w w:val="72"/>
          <w:sz w:val="24"/>
        </w:rPr>
        <w:t>l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o</w:t>
      </w:r>
      <w:r>
        <w:rPr>
          <w:rFonts w:hint="default" w:ascii="Times New Roman" w:hAnsi="Times New Roman" w:cs="Times New Roman"/>
          <w:spacing w:val="-2"/>
          <w:w w:val="124"/>
          <w:sz w:val="24"/>
        </w:rPr>
        <w:t>c</w:t>
      </w:r>
      <w:r>
        <w:rPr>
          <w:rFonts w:hint="default" w:ascii="Times New Roman" w:hAnsi="Times New Roman" w:cs="Times New Roman"/>
          <w:spacing w:val="-1"/>
          <w:w w:val="113"/>
          <w:sz w:val="24"/>
        </w:rPr>
        <w:t>a</w:t>
      </w:r>
      <w:r>
        <w:rPr>
          <w:rFonts w:hint="default" w:ascii="Times New Roman" w:hAnsi="Times New Roman" w:cs="Times New Roman"/>
          <w:w w:val="99"/>
          <w:sz w:val="24"/>
        </w:rPr>
        <w:t>t</w:t>
      </w:r>
      <w:r>
        <w:rPr>
          <w:rFonts w:hint="default" w:ascii="Times New Roman" w:hAnsi="Times New Roman" w:cs="Times New Roman"/>
          <w:spacing w:val="2"/>
          <w:w w:val="99"/>
          <w:sz w:val="24"/>
        </w:rPr>
        <w:t>e</w:t>
      </w:r>
      <w:r>
        <w:rPr>
          <w:rFonts w:hint="default" w:ascii="Times New Roman" w:hAnsi="Times New Roman" w:cs="Times New Roman"/>
          <w:w w:val="109"/>
          <w:sz w:val="24"/>
        </w:rPr>
        <w:t>d</w:t>
      </w:r>
      <w:r>
        <w:rPr>
          <w:rFonts w:hint="default" w:ascii="Times New Roman" w:hAnsi="Times New Roman" w:cs="Times New Roman"/>
          <w:spacing w:val="-16"/>
          <w:sz w:val="24"/>
        </w:rPr>
        <w:t xml:space="preserve"> </w:t>
      </w:r>
      <w:r>
        <w:rPr>
          <w:rFonts w:hint="default" w:ascii="Times New Roman" w:hAnsi="Times New Roman" w:cs="Times New Roman"/>
          <w:spacing w:val="1"/>
          <w:w w:val="89"/>
          <w:sz w:val="24"/>
        </w:rPr>
        <w:t>f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o</w:t>
      </w:r>
      <w:r>
        <w:rPr>
          <w:rFonts w:hint="default" w:ascii="Times New Roman" w:hAnsi="Times New Roman" w:cs="Times New Roman"/>
          <w:w w:val="70"/>
          <w:sz w:val="24"/>
        </w:rPr>
        <w:t>r</w:t>
      </w:r>
      <w:r>
        <w:rPr>
          <w:rFonts w:hint="default" w:ascii="Times New Roman" w:hAnsi="Times New Roman" w:cs="Times New Roman"/>
          <w:spacing w:val="-27"/>
          <w:sz w:val="24"/>
        </w:rPr>
        <w:t xml:space="preserve"> </w:t>
      </w:r>
      <w:r>
        <w:rPr>
          <w:rFonts w:hint="default" w:ascii="Times New Roman" w:hAnsi="Times New Roman" w:cs="Times New Roman"/>
          <w:spacing w:val="3"/>
          <w:w w:val="53"/>
          <w:sz w:val="24"/>
        </w:rPr>
        <w:t>I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1"/>
          <w:w w:val="89"/>
          <w:sz w:val="24"/>
        </w:rPr>
        <w:t>f</w:t>
      </w:r>
      <w:r>
        <w:rPr>
          <w:rFonts w:hint="default" w:ascii="Times New Roman" w:hAnsi="Times New Roman" w:cs="Times New Roman"/>
          <w:w w:val="95"/>
          <w:sz w:val="24"/>
        </w:rPr>
        <w:t>r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>a</w:t>
      </w:r>
      <w:r>
        <w:rPr>
          <w:rFonts w:hint="default" w:ascii="Times New Roman" w:hAnsi="Times New Roman" w:cs="Times New Roman"/>
          <w:spacing w:val="-2"/>
          <w:w w:val="74"/>
          <w:sz w:val="24"/>
        </w:rPr>
        <w:t>s</w:t>
      </w:r>
      <w:r>
        <w:rPr>
          <w:rFonts w:hint="default" w:ascii="Times New Roman" w:hAnsi="Times New Roman" w:cs="Times New Roman"/>
          <w:w w:val="85"/>
          <w:sz w:val="24"/>
        </w:rPr>
        <w:t>tr</w:t>
      </w:r>
      <w:r>
        <w:rPr>
          <w:rFonts w:hint="default" w:ascii="Times New Roman" w:hAnsi="Times New Roman" w:cs="Times New Roman"/>
          <w:spacing w:val="-2"/>
          <w:w w:val="85"/>
          <w:sz w:val="24"/>
        </w:rPr>
        <w:t>u</w:t>
      </w:r>
      <w:r>
        <w:rPr>
          <w:rFonts w:hint="default" w:ascii="Times New Roman" w:hAnsi="Times New Roman" w:cs="Times New Roman"/>
          <w:spacing w:val="-2"/>
          <w:w w:val="124"/>
          <w:sz w:val="24"/>
        </w:rPr>
        <w:t>c</w:t>
      </w:r>
      <w:r>
        <w:rPr>
          <w:rFonts w:hint="default" w:ascii="Times New Roman" w:hAnsi="Times New Roman" w:cs="Times New Roman"/>
          <w:w w:val="92"/>
          <w:sz w:val="24"/>
        </w:rPr>
        <w:t>t</w:t>
      </w:r>
      <w:r>
        <w:rPr>
          <w:rFonts w:hint="default" w:ascii="Times New Roman" w:hAnsi="Times New Roman" w:cs="Times New Roman"/>
          <w:spacing w:val="-2"/>
          <w:w w:val="92"/>
          <w:sz w:val="24"/>
        </w:rPr>
        <w:t>u</w:t>
      </w:r>
      <w:r>
        <w:rPr>
          <w:rFonts w:hint="default" w:ascii="Times New Roman" w:hAnsi="Times New Roman" w:cs="Times New Roman"/>
          <w:w w:val="92"/>
          <w:sz w:val="24"/>
        </w:rPr>
        <w:t>re</w:t>
      </w:r>
    </w:p>
    <w:p w14:paraId="655EA19C">
      <w:pPr>
        <w:pStyle w:val="7"/>
        <w:numPr>
          <w:ilvl w:val="0"/>
          <w:numId w:val="8"/>
        </w:numPr>
        <w:tabs>
          <w:tab w:val="left" w:pos="1212"/>
        </w:tabs>
        <w:spacing w:before="49" w:after="0" w:line="240" w:lineRule="auto"/>
        <w:ind w:left="121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-1"/>
          <w:w w:val="95"/>
          <w:sz w:val="24"/>
        </w:rPr>
        <w:t>Expenditure</w:t>
      </w:r>
      <w:r>
        <w:rPr>
          <w:rFonts w:hint="default" w:ascii="Times New Roman" w:hAnsi="Times New Roman" w:cs="Times New Roman"/>
          <w:spacing w:val="-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>for</w:t>
      </w:r>
      <w:r>
        <w:rPr>
          <w:rFonts w:hint="default" w:ascii="Times New Roman" w:hAnsi="Times New Roman" w:cs="Times New Roman"/>
          <w:spacing w:val="-1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>Books</w:t>
      </w:r>
      <w:r>
        <w:rPr>
          <w:rFonts w:hint="default" w:ascii="Times New Roman" w:hAnsi="Times New Roman" w:cs="Times New Roman"/>
          <w:spacing w:val="-1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>&amp;</w:t>
      </w:r>
      <w:r>
        <w:rPr>
          <w:rFonts w:hint="default" w:ascii="Times New Roman" w:hAnsi="Times New Roman" w:cs="Times New Roman"/>
          <w:spacing w:val="-1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>Journals</w:t>
      </w:r>
    </w:p>
    <w:p w14:paraId="6BA58B4C">
      <w:pPr>
        <w:pStyle w:val="5"/>
        <w:tabs>
          <w:tab w:val="left" w:pos="5400"/>
        </w:tabs>
        <w:spacing w:before="44"/>
        <w:ind w:left="85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w w:val="95"/>
        </w:rPr>
        <w:t>Budget</w:t>
      </w:r>
      <w:r>
        <w:rPr>
          <w:rFonts w:hint="default" w:ascii="Times New Roman" w:hAnsi="Times New Roman" w:cs="Times New Roman"/>
          <w:spacing w:val="-4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Sanctioned</w:t>
      </w:r>
      <w:r>
        <w:rPr>
          <w:rFonts w:hint="default" w:ascii="Times New Roman" w:hAnsi="Times New Roman" w:cs="Times New Roman"/>
          <w:spacing w:val="-1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Rs.</w:t>
      </w:r>
      <w:r>
        <w:rPr>
          <w:rFonts w:hint="default" w:ascii="Times New Roman" w:hAnsi="Times New Roman" w:cs="Times New Roman"/>
          <w:w w:val="95"/>
          <w:u w:val="single"/>
        </w:rPr>
        <w:tab/>
      </w:r>
      <w:r>
        <w:rPr>
          <w:rFonts w:hint="default" w:ascii="Times New Roman" w:hAnsi="Times New Roman" w:cs="Times New Roman"/>
          <w:w w:val="85"/>
        </w:rPr>
        <w:t>;</w:t>
      </w:r>
      <w:r>
        <w:rPr>
          <w:rFonts w:hint="default" w:ascii="Times New Roman" w:hAnsi="Times New Roman" w:cs="Times New Roman"/>
          <w:spacing w:val="-7"/>
          <w:w w:val="85"/>
        </w:rPr>
        <w:t xml:space="preserve"> </w:t>
      </w:r>
      <w:r>
        <w:rPr>
          <w:rFonts w:hint="default" w:ascii="Times New Roman" w:hAnsi="Times New Roman" w:cs="Times New Roman"/>
          <w:w w:val="85"/>
        </w:rPr>
        <w:t>Utilized</w:t>
      </w:r>
      <w:r>
        <w:rPr>
          <w:rFonts w:hint="default" w:ascii="Times New Roman" w:hAnsi="Times New Roman" w:cs="Times New Roman"/>
          <w:spacing w:val="-3"/>
          <w:w w:val="85"/>
        </w:rPr>
        <w:t xml:space="preserve"> </w:t>
      </w:r>
      <w:r>
        <w:rPr>
          <w:rFonts w:hint="default" w:ascii="Times New Roman" w:hAnsi="Times New Roman" w:cs="Times New Roman"/>
          <w:w w:val="85"/>
        </w:rPr>
        <w:t>Rs.</w:t>
      </w:r>
    </w:p>
    <w:p w14:paraId="781DE721">
      <w:pPr>
        <w:pStyle w:val="5"/>
        <w:spacing w:before="2"/>
        <w:ind w:left="0"/>
        <w:rPr>
          <w:rFonts w:hint="default" w:ascii="Times New Roman" w:hAnsi="Times New Roman" w:cs="Times New Roman"/>
          <w:sz w:val="22"/>
        </w:rPr>
      </w:pPr>
      <w:r>
        <w:rPr>
          <w:rFonts w:hint="default" w:ascii="Times New Roman" w:hAnsi="Times New Roman" w:cs="Times New Roman"/>
        </w:rPr>
        <w:pict>
          <v:shape id="_x0000_s1026" o:spid="_x0000_s1026" style="position:absolute;left:0pt;margin-left:125.55pt;margin-top:15.7pt;height:0.1pt;width:102pt;mso-position-horizontal-relative:page;mso-wrap-distance-bottom:0pt;mso-wrap-distance-top:0pt;z-index:-251656192;mso-width-relative:page;mso-height-relative:page;" filled="f" stroked="t" coordorigin="2511,315" coordsize="2040,0" path="m2511,315l4551,315e">
            <v:path arrowok="t"/>
            <v:fill on="f" focussize="0,0"/>
            <v:stroke weight="0.6pt" color="#000000"/>
            <v:imagedata o:title=""/>
            <o:lock v:ext="edit"/>
            <w10:wrap type="topAndBottom"/>
          </v:shape>
        </w:pict>
      </w:r>
    </w:p>
    <w:p w14:paraId="5DE51CCE">
      <w:pPr>
        <w:pStyle w:val="7"/>
        <w:numPr>
          <w:ilvl w:val="0"/>
          <w:numId w:val="2"/>
        </w:numPr>
        <w:tabs>
          <w:tab w:val="left" w:pos="852"/>
        </w:tabs>
        <w:spacing w:before="36" w:after="0" w:line="240" w:lineRule="auto"/>
        <w:ind w:left="85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Governance</w:t>
      </w:r>
      <w:r>
        <w:rPr>
          <w:rFonts w:hint="default" w:ascii="Times New Roman" w:hAnsi="Times New Roman" w:cs="Times New Roman"/>
          <w:spacing w:val="-6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and</w:t>
      </w:r>
      <w:r>
        <w:rPr>
          <w:rFonts w:hint="default" w:ascii="Times New Roman" w:hAnsi="Times New Roman" w:cs="Times New Roman"/>
          <w:spacing w:val="-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Leadership</w:t>
      </w:r>
    </w:p>
    <w:p w14:paraId="23D7F5C2">
      <w:pPr>
        <w:pStyle w:val="7"/>
        <w:numPr>
          <w:ilvl w:val="0"/>
          <w:numId w:val="9"/>
        </w:numPr>
        <w:tabs>
          <w:tab w:val="left" w:pos="1611"/>
        </w:tabs>
        <w:spacing w:before="31" w:after="0" w:line="240" w:lineRule="auto"/>
        <w:ind w:left="1610" w:right="0" w:hanging="362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3"/>
          <w:w w:val="53"/>
          <w:sz w:val="24"/>
        </w:rPr>
        <w:t>I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-2"/>
          <w:w w:val="74"/>
          <w:sz w:val="24"/>
        </w:rPr>
        <w:t>s</w:t>
      </w:r>
      <w:r>
        <w:rPr>
          <w:rFonts w:hint="default" w:ascii="Times New Roman" w:hAnsi="Times New Roman" w:cs="Times New Roman"/>
          <w:w w:val="80"/>
          <w:sz w:val="24"/>
        </w:rPr>
        <w:t>t</w:t>
      </w:r>
      <w:r>
        <w:rPr>
          <w:rFonts w:hint="default" w:ascii="Times New Roman" w:hAnsi="Times New Roman" w:cs="Times New Roman"/>
          <w:spacing w:val="-5"/>
          <w:w w:val="80"/>
          <w:sz w:val="24"/>
        </w:rPr>
        <w:t>i</w:t>
      </w:r>
      <w:r>
        <w:rPr>
          <w:rFonts w:hint="default" w:ascii="Times New Roman" w:hAnsi="Times New Roman" w:cs="Times New Roman"/>
          <w:w w:val="92"/>
          <w:sz w:val="24"/>
        </w:rPr>
        <w:t>t</w:t>
      </w:r>
      <w:r>
        <w:rPr>
          <w:rFonts w:hint="default" w:ascii="Times New Roman" w:hAnsi="Times New Roman" w:cs="Times New Roman"/>
          <w:spacing w:val="-2"/>
          <w:w w:val="92"/>
          <w:sz w:val="24"/>
        </w:rPr>
        <w:t>u</w:t>
      </w:r>
      <w:r>
        <w:rPr>
          <w:rFonts w:hint="default" w:ascii="Times New Roman" w:hAnsi="Times New Roman" w:cs="Times New Roman"/>
          <w:w w:val="80"/>
          <w:sz w:val="24"/>
        </w:rPr>
        <w:t>t</w:t>
      </w:r>
      <w:r>
        <w:rPr>
          <w:rFonts w:hint="default" w:ascii="Times New Roman" w:hAnsi="Times New Roman" w:cs="Times New Roman"/>
          <w:spacing w:val="-5"/>
          <w:w w:val="80"/>
          <w:sz w:val="24"/>
        </w:rPr>
        <w:t>i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o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-1"/>
          <w:w w:val="113"/>
          <w:sz w:val="24"/>
        </w:rPr>
        <w:t>a</w:t>
      </w:r>
      <w:r>
        <w:rPr>
          <w:rFonts w:hint="default" w:ascii="Times New Roman" w:hAnsi="Times New Roman" w:cs="Times New Roman"/>
          <w:w w:val="72"/>
          <w:sz w:val="24"/>
        </w:rPr>
        <w:t>l</w:t>
      </w:r>
      <w:r>
        <w:rPr>
          <w:rFonts w:hint="default" w:ascii="Times New Roman" w:hAnsi="Times New Roman" w:cs="Times New Roman"/>
          <w:spacing w:val="-12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96"/>
          <w:sz w:val="24"/>
        </w:rPr>
        <w:t>D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1"/>
          <w:w w:val="93"/>
          <w:sz w:val="24"/>
        </w:rPr>
        <w:t>v</w:t>
      </w:r>
      <w:r>
        <w:rPr>
          <w:rFonts w:hint="default" w:ascii="Times New Roman" w:hAnsi="Times New Roman" w:cs="Times New Roman"/>
          <w:spacing w:val="-3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-1"/>
          <w:w w:val="97"/>
          <w:sz w:val="24"/>
        </w:rPr>
        <w:t>l</w:t>
      </w:r>
      <w:r>
        <w:rPr>
          <w:rFonts w:hint="default" w:ascii="Times New Roman" w:hAnsi="Times New Roman" w:cs="Times New Roman"/>
          <w:w w:val="97"/>
          <w:sz w:val="24"/>
        </w:rPr>
        <w:t>o</w:t>
      </w:r>
      <w:r>
        <w:rPr>
          <w:rFonts w:hint="default" w:ascii="Times New Roman" w:hAnsi="Times New Roman" w:cs="Times New Roman"/>
          <w:spacing w:val="-1"/>
          <w:w w:val="103"/>
          <w:sz w:val="24"/>
        </w:rPr>
        <w:t>pm</w:t>
      </w:r>
      <w:r>
        <w:rPr>
          <w:rFonts w:hint="default" w:ascii="Times New Roman" w:hAnsi="Times New Roman" w:cs="Times New Roman"/>
          <w:spacing w:val="-3"/>
          <w:w w:val="103"/>
          <w:sz w:val="24"/>
        </w:rPr>
        <w:t>e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w w:val="85"/>
          <w:sz w:val="24"/>
        </w:rPr>
        <w:t>t</w:t>
      </w:r>
      <w:r>
        <w:rPr>
          <w:rFonts w:hint="default" w:ascii="Times New Roman" w:hAnsi="Times New Roman" w:cs="Times New Roman"/>
          <w:spacing w:val="-16"/>
          <w:sz w:val="24"/>
        </w:rPr>
        <w:t xml:space="preserve"> </w:t>
      </w:r>
      <w:r>
        <w:rPr>
          <w:rFonts w:hint="default" w:ascii="Times New Roman" w:hAnsi="Times New Roman" w:cs="Times New Roman"/>
          <w:spacing w:val="-3"/>
          <w:w w:val="98"/>
          <w:sz w:val="24"/>
        </w:rPr>
        <w:t>P</w:t>
      </w:r>
      <w:r>
        <w:rPr>
          <w:rFonts w:hint="default" w:ascii="Times New Roman" w:hAnsi="Times New Roman" w:cs="Times New Roman"/>
          <w:spacing w:val="4"/>
          <w:w w:val="72"/>
          <w:sz w:val="24"/>
        </w:rPr>
        <w:t>l</w:t>
      </w:r>
      <w:r>
        <w:rPr>
          <w:rFonts w:hint="default" w:ascii="Times New Roman" w:hAnsi="Times New Roman" w:cs="Times New Roman"/>
          <w:spacing w:val="-6"/>
          <w:w w:val="113"/>
          <w:sz w:val="24"/>
        </w:rPr>
        <w:t>a</w:t>
      </w:r>
      <w:r>
        <w:rPr>
          <w:rFonts w:hint="default" w:ascii="Times New Roman" w:hAnsi="Times New Roman" w:cs="Times New Roman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-16"/>
          <w:sz w:val="24"/>
        </w:rPr>
        <w:t xml:space="preserve"> </w:t>
      </w:r>
      <w:r>
        <w:rPr>
          <w:rFonts w:hint="default" w:ascii="Times New Roman" w:hAnsi="Times New Roman" w:cs="Times New Roman"/>
          <w:spacing w:val="-7"/>
          <w:w w:val="81"/>
          <w:sz w:val="24"/>
        </w:rPr>
        <w:t>(</w:t>
      </w:r>
      <w:r>
        <w:rPr>
          <w:rFonts w:hint="default" w:ascii="Times New Roman" w:hAnsi="Times New Roman" w:cs="Times New Roman"/>
          <w:w w:val="103"/>
          <w:sz w:val="24"/>
        </w:rPr>
        <w:t>N</w:t>
      </w:r>
      <w:r>
        <w:rPr>
          <w:rFonts w:hint="default" w:ascii="Times New Roman" w:hAnsi="Times New Roman" w:cs="Times New Roman"/>
          <w:spacing w:val="2"/>
          <w:w w:val="103"/>
          <w:sz w:val="24"/>
        </w:rPr>
        <w:t>e</w:t>
      </w:r>
      <w:r>
        <w:rPr>
          <w:rFonts w:hint="default" w:ascii="Times New Roman" w:hAnsi="Times New Roman" w:cs="Times New Roman"/>
          <w:w w:val="83"/>
          <w:sz w:val="24"/>
        </w:rPr>
        <w:t>xt</w:t>
      </w:r>
      <w:r>
        <w:rPr>
          <w:rFonts w:hint="default" w:ascii="Times New Roman" w:hAnsi="Times New Roman" w:cs="Times New Roman"/>
          <w:spacing w:val="-16"/>
          <w:sz w:val="24"/>
        </w:rPr>
        <w:t xml:space="preserve"> </w:t>
      </w:r>
      <w:r>
        <w:rPr>
          <w:rFonts w:hint="default" w:ascii="Times New Roman" w:hAnsi="Times New Roman" w:cs="Times New Roman"/>
          <w:w w:val="96"/>
          <w:sz w:val="24"/>
        </w:rPr>
        <w:t>t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w</w:t>
      </w:r>
      <w:r>
        <w:rPr>
          <w:rFonts w:hint="default" w:ascii="Times New Roman" w:hAnsi="Times New Roman" w:cs="Times New Roman"/>
          <w:w w:val="107"/>
          <w:sz w:val="24"/>
        </w:rPr>
        <w:t>o</w:t>
      </w:r>
      <w:r>
        <w:rPr>
          <w:rFonts w:hint="default" w:ascii="Times New Roman" w:hAnsi="Times New Roman" w:cs="Times New Roman"/>
          <w:spacing w:val="-2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y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-1"/>
          <w:w w:val="113"/>
          <w:sz w:val="24"/>
        </w:rPr>
        <w:t>a</w:t>
      </w:r>
      <w:r>
        <w:rPr>
          <w:rFonts w:hint="default" w:ascii="Times New Roman" w:hAnsi="Times New Roman" w:cs="Times New Roman"/>
          <w:w w:val="72"/>
          <w:sz w:val="24"/>
        </w:rPr>
        <w:t>r</w:t>
      </w:r>
      <w:r>
        <w:rPr>
          <w:rFonts w:hint="default" w:ascii="Times New Roman" w:hAnsi="Times New Roman" w:cs="Times New Roman"/>
          <w:spacing w:val="-3"/>
          <w:w w:val="72"/>
          <w:sz w:val="24"/>
        </w:rPr>
        <w:t>s</w:t>
      </w:r>
      <w:r>
        <w:rPr>
          <w:rFonts w:hint="default" w:ascii="Times New Roman" w:hAnsi="Times New Roman" w:cs="Times New Roman"/>
          <w:w w:val="81"/>
          <w:sz w:val="24"/>
        </w:rPr>
        <w:t>)</w:t>
      </w:r>
    </w:p>
    <w:p w14:paraId="7A606C5D">
      <w:pPr>
        <w:pStyle w:val="7"/>
        <w:numPr>
          <w:ilvl w:val="0"/>
          <w:numId w:val="10"/>
        </w:numPr>
        <w:tabs>
          <w:tab w:val="left" w:pos="1611"/>
        </w:tabs>
        <w:spacing w:before="31" w:after="0" w:line="240" w:lineRule="auto"/>
        <w:ind w:left="1296" w:leftChars="0" w:right="0" w:rightChars="0"/>
        <w:jc w:val="left"/>
        <w:rPr>
          <w:rFonts w:hint="default" w:ascii="Times New Roman" w:hAnsi="Times New Roman" w:cs="Times New Roman"/>
          <w:sz w:val="24"/>
          <w:lang w:val="en-IN"/>
        </w:rPr>
      </w:pPr>
      <w:r>
        <w:rPr>
          <w:rFonts w:hint="default" w:ascii="Times New Roman" w:hAnsi="Times New Roman" w:cs="Times New Roman"/>
          <w:sz w:val="24"/>
          <w:lang w:val="en-IN"/>
        </w:rPr>
        <w:t>Planning to offer new programme: B.Sc Comp Science (Major)</w:t>
      </w:r>
    </w:p>
    <w:p w14:paraId="0D652563">
      <w:pPr>
        <w:pStyle w:val="7"/>
        <w:numPr>
          <w:ilvl w:val="0"/>
          <w:numId w:val="10"/>
        </w:numPr>
        <w:tabs>
          <w:tab w:val="left" w:pos="1611"/>
        </w:tabs>
        <w:spacing w:before="31" w:after="0" w:line="240" w:lineRule="auto"/>
        <w:ind w:left="1296" w:leftChars="0" w:right="0" w:rightChars="0"/>
        <w:jc w:val="left"/>
        <w:rPr>
          <w:rFonts w:hint="default" w:ascii="Times New Roman" w:hAnsi="Times New Roman" w:cs="Times New Roman"/>
          <w:sz w:val="24"/>
          <w:lang w:val="en-IN"/>
        </w:rPr>
      </w:pPr>
      <w:r>
        <w:rPr>
          <w:rFonts w:hint="default" w:ascii="Times New Roman" w:hAnsi="Times New Roman" w:cs="Times New Roman"/>
          <w:sz w:val="24"/>
          <w:lang w:val="en-IN"/>
        </w:rPr>
        <w:t>Trying to accomodate the centre for APPSSDC</w:t>
      </w:r>
    </w:p>
    <w:p w14:paraId="367244D7">
      <w:pPr>
        <w:pStyle w:val="7"/>
        <w:numPr>
          <w:ilvl w:val="0"/>
          <w:numId w:val="9"/>
        </w:numPr>
        <w:tabs>
          <w:tab w:val="left" w:pos="1611"/>
        </w:tabs>
        <w:spacing w:before="17" w:after="0" w:line="240" w:lineRule="auto"/>
        <w:ind w:left="1610" w:right="0" w:hanging="362"/>
        <w:jc w:val="left"/>
        <w:rPr>
          <w:rFonts w:hint="default" w:ascii="Times New Roman" w:hAnsi="Times New Roman" w:cs="Times New Roman"/>
          <w:w w:val="113"/>
          <w:sz w:val="24"/>
          <w:lang w:val="en-IN"/>
        </w:rPr>
      </w:pPr>
      <w:r>
        <w:rPr>
          <w:rFonts w:hint="default" w:ascii="Times New Roman" w:hAnsi="Times New Roman" w:cs="Times New Roman"/>
          <w:spacing w:val="3"/>
          <w:w w:val="53"/>
          <w:sz w:val="24"/>
        </w:rPr>
        <w:t>I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-2"/>
          <w:w w:val="74"/>
          <w:sz w:val="24"/>
        </w:rPr>
        <w:t>s</w:t>
      </w:r>
      <w:r>
        <w:rPr>
          <w:rFonts w:hint="default" w:ascii="Times New Roman" w:hAnsi="Times New Roman" w:cs="Times New Roman"/>
          <w:w w:val="80"/>
          <w:sz w:val="24"/>
        </w:rPr>
        <w:t>t</w:t>
      </w:r>
      <w:r>
        <w:rPr>
          <w:rFonts w:hint="default" w:ascii="Times New Roman" w:hAnsi="Times New Roman" w:cs="Times New Roman"/>
          <w:spacing w:val="-5"/>
          <w:w w:val="80"/>
          <w:sz w:val="24"/>
        </w:rPr>
        <w:t>i</w:t>
      </w:r>
      <w:r>
        <w:rPr>
          <w:rFonts w:hint="default" w:ascii="Times New Roman" w:hAnsi="Times New Roman" w:cs="Times New Roman"/>
          <w:w w:val="92"/>
          <w:sz w:val="24"/>
        </w:rPr>
        <w:t>t</w:t>
      </w:r>
      <w:r>
        <w:rPr>
          <w:rFonts w:hint="default" w:ascii="Times New Roman" w:hAnsi="Times New Roman" w:cs="Times New Roman"/>
          <w:spacing w:val="-2"/>
          <w:w w:val="92"/>
          <w:sz w:val="24"/>
        </w:rPr>
        <w:t>u</w:t>
      </w:r>
      <w:r>
        <w:rPr>
          <w:rFonts w:hint="default" w:ascii="Times New Roman" w:hAnsi="Times New Roman" w:cs="Times New Roman"/>
          <w:w w:val="80"/>
          <w:sz w:val="24"/>
        </w:rPr>
        <w:t>t</w:t>
      </w:r>
      <w:r>
        <w:rPr>
          <w:rFonts w:hint="default" w:ascii="Times New Roman" w:hAnsi="Times New Roman" w:cs="Times New Roman"/>
          <w:spacing w:val="-5"/>
          <w:w w:val="80"/>
          <w:sz w:val="24"/>
        </w:rPr>
        <w:t>i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o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-1"/>
          <w:w w:val="113"/>
          <w:sz w:val="24"/>
        </w:rPr>
        <w:t>a</w:t>
      </w:r>
      <w:r>
        <w:rPr>
          <w:rFonts w:hint="default" w:ascii="Times New Roman" w:hAnsi="Times New Roman" w:cs="Times New Roman"/>
          <w:w w:val="72"/>
          <w:sz w:val="24"/>
        </w:rPr>
        <w:t>l</w:t>
      </w:r>
      <w:r>
        <w:rPr>
          <w:rFonts w:hint="default" w:ascii="Times New Roman" w:hAnsi="Times New Roman" w:cs="Times New Roman"/>
          <w:spacing w:val="-14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98"/>
          <w:sz w:val="24"/>
        </w:rPr>
        <w:t>d</w:t>
      </w:r>
      <w:r>
        <w:rPr>
          <w:rFonts w:hint="default" w:ascii="Times New Roman" w:hAnsi="Times New Roman" w:cs="Times New Roman"/>
          <w:spacing w:val="-6"/>
          <w:w w:val="98"/>
          <w:sz w:val="24"/>
        </w:rPr>
        <w:t>i</w:t>
      </w:r>
      <w:r>
        <w:rPr>
          <w:rFonts w:hint="default" w:ascii="Times New Roman" w:hAnsi="Times New Roman" w:cs="Times New Roman"/>
          <w:spacing w:val="-2"/>
          <w:w w:val="74"/>
          <w:sz w:val="24"/>
        </w:rPr>
        <w:t>s</w:t>
      </w:r>
      <w:r>
        <w:rPr>
          <w:rFonts w:hint="default" w:ascii="Times New Roman" w:hAnsi="Times New Roman" w:cs="Times New Roman"/>
          <w:spacing w:val="4"/>
          <w:w w:val="85"/>
          <w:sz w:val="24"/>
        </w:rPr>
        <w:t>t</w:t>
      </w:r>
      <w:r>
        <w:rPr>
          <w:rFonts w:hint="default" w:ascii="Times New Roman" w:hAnsi="Times New Roman" w:cs="Times New Roman"/>
          <w:spacing w:val="-5"/>
          <w:w w:val="72"/>
          <w:sz w:val="24"/>
        </w:rPr>
        <w:t>i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-2"/>
          <w:w w:val="124"/>
          <w:sz w:val="24"/>
        </w:rPr>
        <w:t>c</w:t>
      </w:r>
      <w:r>
        <w:rPr>
          <w:rFonts w:hint="default" w:ascii="Times New Roman" w:hAnsi="Times New Roman" w:cs="Times New Roman"/>
          <w:spacing w:val="4"/>
          <w:w w:val="85"/>
          <w:sz w:val="24"/>
        </w:rPr>
        <w:t>t</w:t>
      </w:r>
      <w:r>
        <w:rPr>
          <w:rFonts w:hint="default" w:ascii="Times New Roman" w:hAnsi="Times New Roman" w:cs="Times New Roman"/>
          <w:spacing w:val="-5"/>
          <w:w w:val="72"/>
          <w:sz w:val="24"/>
        </w:rPr>
        <w:t>i</w:t>
      </w:r>
      <w:r>
        <w:rPr>
          <w:rFonts w:hint="default" w:ascii="Times New Roman" w:hAnsi="Times New Roman" w:cs="Times New Roman"/>
          <w:spacing w:val="1"/>
          <w:w w:val="93"/>
          <w:sz w:val="24"/>
        </w:rPr>
        <w:t>v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-2"/>
          <w:w w:val="74"/>
          <w:sz w:val="24"/>
        </w:rPr>
        <w:t>s</w:t>
      </w:r>
      <w:r>
        <w:rPr>
          <w:rFonts w:hint="default" w:ascii="Times New Roman" w:hAnsi="Times New Roman" w:cs="Times New Roman"/>
          <w:w w:val="74"/>
          <w:sz w:val="24"/>
        </w:rPr>
        <w:t>s</w:t>
      </w:r>
      <w:r>
        <w:rPr>
          <w:rFonts w:hint="default" w:ascii="Times New Roman" w:hAnsi="Times New Roman" w:cs="Times New Roman"/>
          <w:spacing w:val="-20"/>
          <w:sz w:val="24"/>
        </w:rPr>
        <w:t xml:space="preserve"> </w:t>
      </w:r>
      <w:r>
        <w:rPr>
          <w:rFonts w:hint="default" w:ascii="Times New Roman" w:hAnsi="Times New Roman" w:cs="Times New Roman"/>
          <w:spacing w:val="-5"/>
          <w:w w:val="72"/>
          <w:sz w:val="24"/>
        </w:rPr>
        <w:t>i</w:t>
      </w:r>
      <w:r>
        <w:rPr>
          <w:rFonts w:hint="default" w:ascii="Times New Roman" w:hAnsi="Times New Roman" w:cs="Times New Roman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-16"/>
          <w:sz w:val="24"/>
        </w:rPr>
        <w:t xml:space="preserve"> </w:t>
      </w:r>
      <w:r>
        <w:rPr>
          <w:rFonts w:hint="default" w:ascii="Times New Roman" w:hAnsi="Times New Roman" w:cs="Times New Roman"/>
          <w:spacing w:val="-2"/>
          <w:w w:val="74"/>
          <w:sz w:val="24"/>
        </w:rPr>
        <w:t>s</w:t>
      </w:r>
      <w:r>
        <w:rPr>
          <w:rFonts w:hint="default" w:ascii="Times New Roman" w:hAnsi="Times New Roman" w:cs="Times New Roman"/>
          <w:spacing w:val="-1"/>
          <w:w w:val="109"/>
          <w:sz w:val="24"/>
        </w:rPr>
        <w:t>p</w:t>
      </w:r>
      <w:r>
        <w:rPr>
          <w:rFonts w:hint="default" w:ascii="Times New Roman" w:hAnsi="Times New Roman" w:cs="Times New Roman"/>
          <w:spacing w:val="1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2"/>
          <w:w w:val="124"/>
          <w:sz w:val="24"/>
        </w:rPr>
        <w:t>c</w:t>
      </w:r>
      <w:r>
        <w:rPr>
          <w:rFonts w:hint="default" w:ascii="Times New Roman" w:hAnsi="Times New Roman" w:cs="Times New Roman"/>
          <w:spacing w:val="-5"/>
          <w:w w:val="72"/>
          <w:sz w:val="24"/>
        </w:rPr>
        <w:t>i</w:t>
      </w:r>
      <w:r>
        <w:rPr>
          <w:rFonts w:hint="default" w:ascii="Times New Roman" w:hAnsi="Times New Roman" w:cs="Times New Roman"/>
          <w:spacing w:val="1"/>
          <w:w w:val="89"/>
          <w:sz w:val="24"/>
        </w:rPr>
        <w:t>f</w:t>
      </w:r>
      <w:r>
        <w:rPr>
          <w:rFonts w:hint="default" w:ascii="Times New Roman" w:hAnsi="Times New Roman" w:cs="Times New Roman"/>
          <w:spacing w:val="-5"/>
          <w:w w:val="72"/>
          <w:sz w:val="24"/>
        </w:rPr>
        <w:t>i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w w:val="109"/>
          <w:sz w:val="24"/>
        </w:rPr>
        <w:t>d</w:t>
      </w:r>
      <w:r>
        <w:rPr>
          <w:rFonts w:hint="default" w:ascii="Times New Roman" w:hAnsi="Times New Roman" w:cs="Times New Roman"/>
          <w:spacing w:val="-20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00"/>
          <w:sz w:val="24"/>
        </w:rPr>
        <w:t>ar</w:t>
      </w:r>
      <w:r>
        <w:rPr>
          <w:rFonts w:hint="default" w:ascii="Times New Roman" w:hAnsi="Times New Roman" w:cs="Times New Roman"/>
          <w:spacing w:val="6"/>
          <w:w w:val="100"/>
          <w:sz w:val="24"/>
        </w:rPr>
        <w:t>e</w:t>
      </w:r>
      <w:r>
        <w:rPr>
          <w:rFonts w:hint="default" w:ascii="Times New Roman" w:hAnsi="Times New Roman" w:cs="Times New Roman"/>
          <w:w w:val="113"/>
          <w:sz w:val="24"/>
        </w:rPr>
        <w:t>a</w:t>
      </w:r>
    </w:p>
    <w:p w14:paraId="3D641AAB">
      <w:pPr>
        <w:pStyle w:val="7"/>
        <w:numPr>
          <w:ilvl w:val="0"/>
          <w:numId w:val="11"/>
        </w:numPr>
        <w:tabs>
          <w:tab w:val="left" w:pos="1611"/>
        </w:tabs>
        <w:spacing w:before="17" w:after="0" w:line="240" w:lineRule="auto"/>
        <w:ind w:right="0" w:rightChars="0"/>
        <w:jc w:val="left"/>
        <w:rPr>
          <w:rFonts w:hint="default" w:ascii="Times New Roman" w:hAnsi="Times New Roman" w:cs="Times New Roman"/>
          <w:w w:val="113"/>
          <w:sz w:val="24"/>
          <w:lang w:val="en-IN"/>
        </w:rPr>
      </w:pPr>
      <w:r>
        <w:rPr>
          <w:rFonts w:hint="default" w:ascii="Times New Roman" w:hAnsi="Times New Roman" w:cs="Times New Roman"/>
          <w:sz w:val="24"/>
          <w:lang w:val="en-IN"/>
        </w:rPr>
        <w:t>Trying to get B.Sc Comp Science (Major) Programme.</w:t>
      </w:r>
    </w:p>
    <w:p w14:paraId="2A066BF3">
      <w:pPr>
        <w:pStyle w:val="7"/>
        <w:numPr>
          <w:ilvl w:val="0"/>
          <w:numId w:val="2"/>
        </w:numPr>
        <w:tabs>
          <w:tab w:val="left" w:pos="852"/>
        </w:tabs>
        <w:spacing w:before="39" w:after="0" w:line="240" w:lineRule="auto"/>
        <w:ind w:left="85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1"/>
          <w:w w:val="116"/>
          <w:sz w:val="24"/>
        </w:rPr>
        <w:t>C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o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w w:val="76"/>
          <w:sz w:val="24"/>
        </w:rPr>
        <w:t>tr</w:t>
      </w:r>
      <w:r>
        <w:rPr>
          <w:rFonts w:hint="default" w:ascii="Times New Roman" w:hAnsi="Times New Roman" w:cs="Times New Roman"/>
          <w:spacing w:val="-5"/>
          <w:w w:val="76"/>
          <w:sz w:val="24"/>
        </w:rPr>
        <w:t>i</w:t>
      </w:r>
      <w:r>
        <w:rPr>
          <w:rFonts w:hint="default" w:ascii="Times New Roman" w:hAnsi="Times New Roman" w:cs="Times New Roman"/>
          <w:spacing w:val="-1"/>
          <w:w w:val="102"/>
          <w:sz w:val="24"/>
        </w:rPr>
        <w:t>b</w:t>
      </w:r>
      <w:r>
        <w:rPr>
          <w:rFonts w:hint="default" w:ascii="Times New Roman" w:hAnsi="Times New Roman" w:cs="Times New Roman"/>
          <w:spacing w:val="-3"/>
          <w:w w:val="102"/>
          <w:sz w:val="24"/>
        </w:rPr>
        <w:t>u</w:t>
      </w:r>
      <w:r>
        <w:rPr>
          <w:rFonts w:hint="default" w:ascii="Times New Roman" w:hAnsi="Times New Roman" w:cs="Times New Roman"/>
          <w:w w:val="80"/>
          <w:sz w:val="24"/>
        </w:rPr>
        <w:t>t</w:t>
      </w:r>
      <w:r>
        <w:rPr>
          <w:rFonts w:hint="default" w:ascii="Times New Roman" w:hAnsi="Times New Roman" w:cs="Times New Roman"/>
          <w:spacing w:val="-5"/>
          <w:w w:val="80"/>
          <w:sz w:val="24"/>
        </w:rPr>
        <w:t>i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o</w:t>
      </w:r>
      <w:r>
        <w:rPr>
          <w:rFonts w:hint="default" w:ascii="Times New Roman" w:hAnsi="Times New Roman" w:cs="Times New Roman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-16"/>
          <w:sz w:val="24"/>
        </w:rPr>
        <w:t xml:space="preserve"> 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o</w:t>
      </w:r>
      <w:r>
        <w:rPr>
          <w:rFonts w:hint="default" w:ascii="Times New Roman" w:hAnsi="Times New Roman" w:cs="Times New Roman"/>
          <w:w w:val="89"/>
          <w:sz w:val="24"/>
        </w:rPr>
        <w:t>f</w:t>
      </w:r>
      <w:r>
        <w:rPr>
          <w:rFonts w:hint="default" w:ascii="Times New Roman" w:hAnsi="Times New Roman" w:cs="Times New Roman"/>
          <w:w w:val="89"/>
          <w:sz w:val="24"/>
          <w:lang w:val="en-IN"/>
        </w:rPr>
        <w:t xml:space="preserve"> </w:t>
      </w:r>
      <w:r>
        <w:rPr>
          <w:rFonts w:hint="default" w:ascii="Times New Roman" w:hAnsi="Times New Roman" w:cs="Times New Roman"/>
          <w:spacing w:val="-21"/>
          <w:sz w:val="24"/>
        </w:rPr>
        <w:t xml:space="preserve"> </w:t>
      </w:r>
      <w:r>
        <w:rPr>
          <w:rFonts w:hint="default" w:ascii="Times New Roman" w:hAnsi="Times New Roman" w:cs="Times New Roman"/>
          <w:spacing w:val="3"/>
          <w:w w:val="53"/>
          <w:sz w:val="24"/>
        </w:rPr>
        <w:t>I</w:t>
      </w:r>
      <w:r>
        <w:rPr>
          <w:rFonts w:hint="default" w:ascii="Times New Roman" w:hAnsi="Times New Roman" w:cs="Times New Roman"/>
          <w:spacing w:val="1"/>
          <w:w w:val="110"/>
          <w:sz w:val="24"/>
        </w:rPr>
        <w:t>Q</w:t>
      </w:r>
      <w:r>
        <w:rPr>
          <w:rFonts w:hint="default" w:ascii="Times New Roman" w:hAnsi="Times New Roman" w:cs="Times New Roman"/>
          <w:spacing w:val="-10"/>
          <w:w w:val="108"/>
          <w:sz w:val="24"/>
        </w:rPr>
        <w:t>A</w:t>
      </w:r>
      <w:r>
        <w:rPr>
          <w:rFonts w:hint="default" w:ascii="Times New Roman" w:hAnsi="Times New Roman" w:cs="Times New Roman"/>
          <w:w w:val="116"/>
          <w:sz w:val="24"/>
        </w:rPr>
        <w:t>C</w:t>
      </w:r>
    </w:p>
    <w:p w14:paraId="3256E6AD">
      <w:pPr>
        <w:pStyle w:val="7"/>
        <w:numPr>
          <w:ilvl w:val="0"/>
          <w:numId w:val="12"/>
        </w:numPr>
        <w:tabs>
          <w:tab w:val="left" w:pos="1611"/>
        </w:tabs>
        <w:spacing w:before="27" w:after="0" w:line="240" w:lineRule="auto"/>
        <w:ind w:left="1610" w:right="0" w:hanging="362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3"/>
          <w:w w:val="53"/>
          <w:sz w:val="24"/>
        </w:rPr>
        <w:t>I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-2"/>
          <w:w w:val="124"/>
          <w:sz w:val="24"/>
        </w:rPr>
        <w:t>c</w:t>
      </w:r>
      <w:r>
        <w:rPr>
          <w:rFonts w:hint="default" w:ascii="Times New Roman" w:hAnsi="Times New Roman" w:cs="Times New Roman"/>
          <w:w w:val="92"/>
          <w:sz w:val="24"/>
        </w:rPr>
        <w:t>r</w:t>
      </w:r>
      <w:r>
        <w:rPr>
          <w:rFonts w:hint="default" w:ascii="Times New Roman" w:hAnsi="Times New Roman" w:cs="Times New Roman"/>
          <w:spacing w:val="1"/>
          <w:w w:val="92"/>
          <w:sz w:val="24"/>
        </w:rPr>
        <w:t>e</w:t>
      </w:r>
      <w:r>
        <w:rPr>
          <w:rFonts w:hint="default" w:ascii="Times New Roman" w:hAnsi="Times New Roman" w:cs="Times New Roman"/>
          <w:spacing w:val="-5"/>
          <w:w w:val="96"/>
          <w:sz w:val="24"/>
        </w:rPr>
        <w:t>m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-3"/>
          <w:w w:val="96"/>
          <w:sz w:val="24"/>
        </w:rPr>
        <w:t>n</w:t>
      </w:r>
      <w:r>
        <w:rPr>
          <w:rFonts w:hint="default" w:ascii="Times New Roman" w:hAnsi="Times New Roman" w:cs="Times New Roman"/>
          <w:w w:val="96"/>
          <w:sz w:val="24"/>
        </w:rPr>
        <w:t>tal</w:t>
      </w:r>
      <w:r>
        <w:rPr>
          <w:rFonts w:hint="default" w:ascii="Times New Roman" w:hAnsi="Times New Roman" w:cs="Times New Roman"/>
          <w:spacing w:val="-18"/>
          <w:sz w:val="24"/>
        </w:rPr>
        <w:t xml:space="preserve"> </w:t>
      </w:r>
      <w:r>
        <w:rPr>
          <w:rFonts w:hint="default" w:ascii="Times New Roman" w:hAnsi="Times New Roman" w:cs="Times New Roman"/>
          <w:spacing w:val="-2"/>
          <w:w w:val="124"/>
          <w:sz w:val="24"/>
        </w:rPr>
        <w:t>c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h</w:t>
      </w:r>
      <w:r>
        <w:rPr>
          <w:rFonts w:hint="default" w:ascii="Times New Roman" w:hAnsi="Times New Roman" w:cs="Times New Roman"/>
          <w:spacing w:val="-1"/>
          <w:w w:val="113"/>
          <w:sz w:val="24"/>
        </w:rPr>
        <w:t>a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-4"/>
          <w:w w:val="107"/>
          <w:sz w:val="24"/>
        </w:rPr>
        <w:t>g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w w:val="74"/>
          <w:sz w:val="24"/>
        </w:rPr>
        <w:t>s</w:t>
      </w:r>
      <w:r>
        <w:rPr>
          <w:rFonts w:hint="default" w:ascii="Times New Roman" w:hAnsi="Times New Roman" w:cs="Times New Roman"/>
          <w:spacing w:val="-20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02"/>
          <w:sz w:val="24"/>
        </w:rPr>
        <w:t>d</w:t>
      </w:r>
      <w:r>
        <w:rPr>
          <w:rFonts w:hint="default" w:ascii="Times New Roman" w:hAnsi="Times New Roman" w:cs="Times New Roman"/>
          <w:spacing w:val="-3"/>
          <w:w w:val="102"/>
          <w:sz w:val="24"/>
        </w:rPr>
        <w:t>u</w:t>
      </w:r>
      <w:r>
        <w:rPr>
          <w:rFonts w:hint="default" w:ascii="Times New Roman" w:hAnsi="Times New Roman" w:cs="Times New Roman"/>
          <w:w w:val="71"/>
          <w:sz w:val="24"/>
        </w:rPr>
        <w:t>r</w:t>
      </w:r>
      <w:r>
        <w:rPr>
          <w:rFonts w:hint="default" w:ascii="Times New Roman" w:hAnsi="Times New Roman" w:cs="Times New Roman"/>
          <w:spacing w:val="-5"/>
          <w:w w:val="71"/>
          <w:sz w:val="24"/>
        </w:rPr>
        <w:t>i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w w:val="107"/>
          <w:sz w:val="24"/>
        </w:rPr>
        <w:t>g</w:t>
      </w:r>
      <w:r>
        <w:rPr>
          <w:rFonts w:hint="default" w:ascii="Times New Roman" w:hAnsi="Times New Roman" w:cs="Times New Roman"/>
          <w:spacing w:val="-17"/>
          <w:sz w:val="24"/>
        </w:rPr>
        <w:t xml:space="preserve"> </w:t>
      </w:r>
      <w:r>
        <w:rPr>
          <w:rFonts w:hint="default" w:ascii="Times New Roman" w:hAnsi="Times New Roman" w:cs="Times New Roman"/>
          <w:w w:val="85"/>
          <w:sz w:val="24"/>
        </w:rPr>
        <w:t>t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h</w:t>
      </w:r>
      <w:r>
        <w:rPr>
          <w:rFonts w:hint="default" w:ascii="Times New Roman" w:hAnsi="Times New Roman" w:cs="Times New Roman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-20"/>
          <w:sz w:val="24"/>
        </w:rPr>
        <w:t xml:space="preserve"> </w:t>
      </w:r>
      <w:r>
        <w:rPr>
          <w:rFonts w:hint="default" w:ascii="Times New Roman" w:hAnsi="Times New Roman" w:cs="Times New Roman"/>
          <w:spacing w:val="4"/>
          <w:w w:val="72"/>
          <w:sz w:val="24"/>
        </w:rPr>
        <w:t>l</w:t>
      </w:r>
      <w:r>
        <w:rPr>
          <w:rFonts w:hint="default" w:ascii="Times New Roman" w:hAnsi="Times New Roman" w:cs="Times New Roman"/>
          <w:spacing w:val="-1"/>
          <w:w w:val="113"/>
          <w:sz w:val="24"/>
        </w:rPr>
        <w:t>a</w:t>
      </w:r>
      <w:r>
        <w:rPr>
          <w:rFonts w:hint="default" w:ascii="Times New Roman" w:hAnsi="Times New Roman" w:cs="Times New Roman"/>
          <w:spacing w:val="-2"/>
          <w:w w:val="74"/>
          <w:sz w:val="24"/>
        </w:rPr>
        <w:t>s</w:t>
      </w:r>
      <w:r>
        <w:rPr>
          <w:rFonts w:hint="default" w:ascii="Times New Roman" w:hAnsi="Times New Roman" w:cs="Times New Roman"/>
          <w:w w:val="85"/>
          <w:sz w:val="24"/>
        </w:rPr>
        <w:t>t</w:t>
      </w:r>
      <w:r>
        <w:rPr>
          <w:rFonts w:hint="default" w:ascii="Times New Roman" w:hAnsi="Times New Roman" w:cs="Times New Roman"/>
          <w:spacing w:val="-13"/>
          <w:sz w:val="24"/>
        </w:rPr>
        <w:t xml:space="preserve"> </w:t>
      </w:r>
      <w:r>
        <w:rPr>
          <w:rFonts w:hint="default" w:ascii="Times New Roman" w:hAnsi="Times New Roman" w:cs="Times New Roman"/>
          <w:w w:val="96"/>
          <w:sz w:val="24"/>
        </w:rPr>
        <w:t>t</w:t>
      </w:r>
      <w:r>
        <w:rPr>
          <w:rFonts w:hint="default" w:ascii="Times New Roman" w:hAnsi="Times New Roman" w:cs="Times New Roman"/>
          <w:spacing w:val="-3"/>
          <w:w w:val="96"/>
          <w:sz w:val="24"/>
        </w:rPr>
        <w:t>w</w:t>
      </w:r>
      <w:r>
        <w:rPr>
          <w:rFonts w:hint="default" w:ascii="Times New Roman" w:hAnsi="Times New Roman" w:cs="Times New Roman"/>
          <w:w w:val="107"/>
          <w:sz w:val="24"/>
        </w:rPr>
        <w:t>o</w:t>
      </w:r>
      <w:r>
        <w:rPr>
          <w:rFonts w:hint="default" w:ascii="Times New Roman" w:hAnsi="Times New Roman" w:cs="Times New Roman"/>
          <w:spacing w:val="-16"/>
          <w:sz w:val="24"/>
        </w:rPr>
        <w:t xml:space="preserve"> </w:t>
      </w:r>
      <w:r>
        <w:rPr>
          <w:rFonts w:hint="default" w:ascii="Times New Roman" w:hAnsi="Times New Roman" w:cs="Times New Roman"/>
          <w:spacing w:val="-4"/>
          <w:w w:val="90"/>
          <w:sz w:val="24"/>
        </w:rPr>
        <w:t>y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-1"/>
          <w:w w:val="113"/>
          <w:sz w:val="24"/>
        </w:rPr>
        <w:t>a</w:t>
      </w:r>
      <w:r>
        <w:rPr>
          <w:rFonts w:hint="default" w:ascii="Times New Roman" w:hAnsi="Times New Roman" w:cs="Times New Roman"/>
          <w:w w:val="72"/>
          <w:sz w:val="24"/>
        </w:rPr>
        <w:t>rs</w:t>
      </w:r>
    </w:p>
    <w:p w14:paraId="21517A11">
      <w:pPr>
        <w:pStyle w:val="5"/>
        <w:spacing w:before="11"/>
        <w:ind w:left="0"/>
        <w:rPr>
          <w:rFonts w:hint="default" w:ascii="Times New Roman" w:hAnsi="Times New Roman" w:cs="Times New Roman"/>
          <w:sz w:val="30"/>
        </w:rPr>
      </w:pPr>
    </w:p>
    <w:p w14:paraId="46364BDE">
      <w:pPr>
        <w:pStyle w:val="7"/>
        <w:numPr>
          <w:ilvl w:val="0"/>
          <w:numId w:val="2"/>
        </w:numPr>
        <w:tabs>
          <w:tab w:val="left" w:pos="852"/>
        </w:tabs>
        <w:spacing w:before="0" w:after="0" w:line="280" w:lineRule="auto"/>
        <w:ind w:left="851" w:right="5851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1"/>
          <w:w w:val="83"/>
          <w:sz w:val="24"/>
        </w:rPr>
        <w:t>B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-2"/>
          <w:w w:val="74"/>
          <w:sz w:val="24"/>
        </w:rPr>
        <w:t>s</w:t>
      </w:r>
      <w:r>
        <w:rPr>
          <w:rFonts w:hint="default" w:ascii="Times New Roman" w:hAnsi="Times New Roman" w:cs="Times New Roman"/>
          <w:w w:val="85"/>
          <w:sz w:val="24"/>
        </w:rPr>
        <w:t>t</w:t>
      </w:r>
      <w:r>
        <w:rPr>
          <w:rFonts w:hint="default" w:ascii="Times New Roman" w:hAnsi="Times New Roman" w:cs="Times New Roman"/>
          <w:spacing w:val="-18"/>
          <w:sz w:val="24"/>
        </w:rPr>
        <w:t xml:space="preserve"> </w:t>
      </w:r>
      <w:r>
        <w:rPr>
          <w:rFonts w:hint="default" w:ascii="Times New Roman" w:hAnsi="Times New Roman" w:cs="Times New Roman"/>
          <w:spacing w:val="1"/>
          <w:w w:val="98"/>
          <w:sz w:val="24"/>
        </w:rPr>
        <w:t>P</w:t>
      </w:r>
      <w:r>
        <w:rPr>
          <w:rFonts w:hint="default" w:ascii="Times New Roman" w:hAnsi="Times New Roman" w:cs="Times New Roman"/>
          <w:w w:val="95"/>
          <w:sz w:val="24"/>
        </w:rPr>
        <w:t>r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>a</w:t>
      </w:r>
      <w:r>
        <w:rPr>
          <w:rFonts w:hint="default" w:ascii="Times New Roman" w:hAnsi="Times New Roman" w:cs="Times New Roman"/>
          <w:spacing w:val="-2"/>
          <w:w w:val="124"/>
          <w:sz w:val="24"/>
        </w:rPr>
        <w:t>c</w:t>
      </w:r>
      <w:r>
        <w:rPr>
          <w:rFonts w:hint="default" w:ascii="Times New Roman" w:hAnsi="Times New Roman" w:cs="Times New Roman"/>
          <w:w w:val="80"/>
          <w:sz w:val="24"/>
        </w:rPr>
        <w:t>t</w:t>
      </w:r>
      <w:r>
        <w:rPr>
          <w:rFonts w:hint="default" w:ascii="Times New Roman" w:hAnsi="Times New Roman" w:cs="Times New Roman"/>
          <w:spacing w:val="-5"/>
          <w:w w:val="80"/>
          <w:sz w:val="24"/>
        </w:rPr>
        <w:t>i</w:t>
      </w:r>
      <w:r>
        <w:rPr>
          <w:rFonts w:hint="default" w:ascii="Times New Roman" w:hAnsi="Times New Roman" w:cs="Times New Roman"/>
          <w:spacing w:val="-2"/>
          <w:w w:val="124"/>
          <w:sz w:val="24"/>
        </w:rPr>
        <w:t>c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w w:val="74"/>
          <w:sz w:val="24"/>
        </w:rPr>
        <w:t>s</w:t>
      </w:r>
      <w:r>
        <w:rPr>
          <w:rFonts w:hint="default" w:ascii="Times New Roman" w:hAnsi="Times New Roman" w:cs="Times New Roman"/>
          <w:spacing w:val="-20"/>
          <w:sz w:val="24"/>
        </w:rPr>
        <w:t xml:space="preserve"> 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o</w:t>
      </w:r>
      <w:r>
        <w:rPr>
          <w:rFonts w:hint="default" w:ascii="Times New Roman" w:hAnsi="Times New Roman" w:cs="Times New Roman"/>
          <w:w w:val="89"/>
          <w:sz w:val="24"/>
        </w:rPr>
        <w:t>f</w:t>
      </w:r>
      <w:r>
        <w:rPr>
          <w:rFonts w:hint="default" w:ascii="Times New Roman" w:hAnsi="Times New Roman" w:cs="Times New Roman"/>
          <w:spacing w:val="-21"/>
          <w:sz w:val="24"/>
        </w:rPr>
        <w:t xml:space="preserve"> </w:t>
      </w:r>
      <w:r>
        <w:rPr>
          <w:rFonts w:hint="default" w:ascii="Times New Roman" w:hAnsi="Times New Roman" w:cs="Times New Roman"/>
          <w:spacing w:val="7"/>
          <w:w w:val="53"/>
          <w:sz w:val="24"/>
        </w:rPr>
        <w:t>I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-2"/>
          <w:w w:val="74"/>
          <w:sz w:val="24"/>
        </w:rPr>
        <w:t>s</w:t>
      </w:r>
      <w:r>
        <w:rPr>
          <w:rFonts w:hint="default" w:ascii="Times New Roman" w:hAnsi="Times New Roman" w:cs="Times New Roman"/>
          <w:w w:val="80"/>
          <w:sz w:val="24"/>
        </w:rPr>
        <w:t>t</w:t>
      </w:r>
      <w:r>
        <w:rPr>
          <w:rFonts w:hint="default" w:ascii="Times New Roman" w:hAnsi="Times New Roman" w:cs="Times New Roman"/>
          <w:spacing w:val="-5"/>
          <w:w w:val="80"/>
          <w:sz w:val="24"/>
        </w:rPr>
        <w:t>i</w:t>
      </w:r>
      <w:r>
        <w:rPr>
          <w:rFonts w:hint="default" w:ascii="Times New Roman" w:hAnsi="Times New Roman" w:cs="Times New Roman"/>
          <w:w w:val="92"/>
          <w:sz w:val="24"/>
        </w:rPr>
        <w:t>t</w:t>
      </w:r>
      <w:r>
        <w:rPr>
          <w:rFonts w:hint="default" w:ascii="Times New Roman" w:hAnsi="Times New Roman" w:cs="Times New Roman"/>
          <w:spacing w:val="-2"/>
          <w:w w:val="92"/>
          <w:sz w:val="24"/>
        </w:rPr>
        <w:t>u</w:t>
      </w:r>
      <w:r>
        <w:rPr>
          <w:rFonts w:hint="default" w:ascii="Times New Roman" w:hAnsi="Times New Roman" w:cs="Times New Roman"/>
          <w:w w:val="80"/>
          <w:sz w:val="24"/>
        </w:rPr>
        <w:t>t</w:t>
      </w:r>
      <w:r>
        <w:rPr>
          <w:rFonts w:hint="default" w:ascii="Times New Roman" w:hAnsi="Times New Roman" w:cs="Times New Roman"/>
          <w:spacing w:val="-5"/>
          <w:w w:val="80"/>
          <w:sz w:val="24"/>
        </w:rPr>
        <w:t>i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o</w:t>
      </w:r>
      <w:r>
        <w:rPr>
          <w:rFonts w:hint="default" w:ascii="Times New Roman" w:hAnsi="Times New Roman" w:cs="Times New Roman"/>
          <w:w w:val="96"/>
          <w:sz w:val="24"/>
        </w:rPr>
        <w:t xml:space="preserve">n </w:t>
      </w:r>
    </w:p>
    <w:p w14:paraId="645E6711">
      <w:pPr>
        <w:pStyle w:val="7"/>
        <w:numPr>
          <w:ilvl w:val="0"/>
          <w:numId w:val="0"/>
        </w:numPr>
        <w:tabs>
          <w:tab w:val="left" w:pos="852"/>
        </w:tabs>
        <w:spacing w:before="0" w:after="0" w:line="280" w:lineRule="auto"/>
        <w:ind w:left="575" w:right="1170" w:rightChars="0" w:hanging="575" w:hangingChars="25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6"/>
          <w:sz w:val="24"/>
          <w:lang w:val="en-IN"/>
        </w:rPr>
        <w:t xml:space="preserve">               </w:t>
      </w:r>
      <w:r>
        <w:rPr>
          <w:rFonts w:hint="default" w:ascii="Times New Roman" w:hAnsi="Times New Roman" w:cs="Times New Roman"/>
          <w:sz w:val="24"/>
        </w:rPr>
        <w:t>1.</w:t>
      </w:r>
      <w:r>
        <w:rPr>
          <w:rFonts w:hint="default" w:ascii="Times New Roman" w:hAnsi="Times New Roman" w:cs="Times New Roman"/>
          <w:sz w:val="24"/>
          <w:lang w:val="en-IN"/>
        </w:rPr>
        <w:t xml:space="preserve">Visiting Orphans and Supplying food                                                  </w:t>
      </w:r>
    </w:p>
    <w:p w14:paraId="3205983D">
      <w:pPr>
        <w:pStyle w:val="5"/>
        <w:numPr>
          <w:ilvl w:val="0"/>
          <w:numId w:val="0"/>
        </w:numPr>
        <w:spacing w:line="286" w:lineRule="exact"/>
        <w:ind w:left="860" w:leftChars="0" w:right="0" w:rightChars="0"/>
        <w:rPr>
          <w:rFonts w:hint="default" w:ascii="Times New Roman" w:hAnsi="Times New Roman" w:cs="Times New Roman"/>
          <w:w w:val="95"/>
          <w:lang w:val="en-IN"/>
        </w:rPr>
      </w:pPr>
      <w:r>
        <w:rPr>
          <w:rFonts w:hint="default" w:ascii="Times New Roman" w:hAnsi="Times New Roman" w:cs="Times New Roman"/>
          <w:w w:val="95"/>
          <w:lang w:val="en-IN"/>
        </w:rPr>
        <w:t>2.Conduting medical camp</w:t>
      </w:r>
    </w:p>
    <w:p w14:paraId="3F0EE8C9">
      <w:pPr>
        <w:pStyle w:val="5"/>
        <w:numPr>
          <w:ilvl w:val="0"/>
          <w:numId w:val="11"/>
        </w:numPr>
        <w:spacing w:line="286" w:lineRule="exact"/>
        <w:ind w:left="1221" w:leftChars="0" w:hanging="361" w:firstLineChars="0"/>
        <w:rPr>
          <w:rFonts w:hint="default" w:ascii="Times New Roman" w:hAnsi="Times New Roman" w:cs="Times New Roman"/>
          <w:w w:val="95"/>
          <w:lang w:val="en-IN"/>
        </w:rPr>
      </w:pPr>
      <w:r>
        <w:rPr>
          <w:rFonts w:hint="default" w:ascii="Times New Roman" w:hAnsi="Times New Roman" w:cs="Times New Roman"/>
          <w:w w:val="95"/>
          <w:lang w:val="en-IN"/>
        </w:rPr>
        <w:t>Visiting Bank to create awareness on transactions</w:t>
      </w:r>
    </w:p>
    <w:p w14:paraId="5059D83B">
      <w:pPr>
        <w:pStyle w:val="5"/>
        <w:numPr>
          <w:ilvl w:val="0"/>
          <w:numId w:val="11"/>
        </w:numPr>
        <w:spacing w:line="286" w:lineRule="exact"/>
        <w:ind w:left="1221" w:leftChars="0" w:hanging="361" w:firstLineChars="0"/>
        <w:rPr>
          <w:rFonts w:hint="default" w:ascii="Times New Roman" w:hAnsi="Times New Roman" w:cs="Times New Roman"/>
          <w:w w:val="95"/>
          <w:lang w:val="en-IN"/>
        </w:rPr>
      </w:pPr>
      <w:r>
        <w:rPr>
          <w:rFonts w:hint="default" w:ascii="Times New Roman" w:hAnsi="Times New Roman" w:cs="Times New Roman"/>
          <w:w w:val="95"/>
          <w:lang w:val="en-IN"/>
        </w:rPr>
        <w:t>Stress Management- Meditation</w:t>
      </w:r>
    </w:p>
    <w:p w14:paraId="5CE1E485">
      <w:pPr>
        <w:pStyle w:val="5"/>
        <w:numPr>
          <w:ilvl w:val="0"/>
          <w:numId w:val="11"/>
        </w:numPr>
        <w:spacing w:line="286" w:lineRule="exact"/>
        <w:ind w:left="1221" w:leftChars="0" w:hanging="361" w:firstLineChars="0"/>
        <w:rPr>
          <w:rFonts w:hint="default" w:ascii="Times New Roman" w:hAnsi="Times New Roman" w:cs="Times New Roman"/>
          <w:w w:val="95"/>
          <w:lang w:val="en-IN"/>
        </w:rPr>
      </w:pPr>
      <w:r>
        <w:rPr>
          <w:rFonts w:hint="default" w:ascii="Times New Roman" w:hAnsi="Times New Roman" w:cs="Times New Roman"/>
          <w:w w:val="95"/>
          <w:lang w:val="en-IN"/>
        </w:rPr>
        <w:t>Field Trips</w:t>
      </w:r>
    </w:p>
    <w:p w14:paraId="5E880EE9">
      <w:pPr>
        <w:pStyle w:val="5"/>
        <w:numPr>
          <w:ilvl w:val="0"/>
          <w:numId w:val="11"/>
        </w:numPr>
        <w:spacing w:line="286" w:lineRule="exact"/>
        <w:ind w:left="1221" w:leftChars="0" w:hanging="361" w:firstLineChars="0"/>
        <w:rPr>
          <w:rFonts w:hint="default" w:ascii="Times New Roman" w:hAnsi="Times New Roman" w:cs="Times New Roman"/>
          <w:w w:val="95"/>
          <w:lang w:val="en-IN"/>
        </w:rPr>
      </w:pPr>
      <w:r>
        <w:rPr>
          <w:rFonts w:hint="default" w:ascii="Times New Roman" w:hAnsi="Times New Roman" w:cs="Times New Roman"/>
          <w:w w:val="95"/>
          <w:lang w:val="en-IN"/>
        </w:rPr>
        <w:t>Maintain English Club to enhance communication skills and soft skills</w:t>
      </w:r>
    </w:p>
    <w:p w14:paraId="6725D45A">
      <w:pPr>
        <w:pStyle w:val="5"/>
        <w:numPr>
          <w:ilvl w:val="0"/>
          <w:numId w:val="11"/>
        </w:numPr>
        <w:spacing w:line="286" w:lineRule="exact"/>
        <w:ind w:left="1221" w:leftChars="0" w:hanging="361" w:firstLineChars="0"/>
        <w:rPr>
          <w:rFonts w:hint="default" w:ascii="Times New Roman" w:hAnsi="Times New Roman" w:cs="Times New Roman"/>
          <w:w w:val="95"/>
          <w:lang w:val="en-IN"/>
        </w:rPr>
      </w:pPr>
      <w:r>
        <w:rPr>
          <w:rFonts w:hint="default" w:ascii="Times New Roman" w:hAnsi="Times New Roman" w:cs="Times New Roman"/>
          <w:w w:val="95"/>
          <w:lang w:val="en-IN"/>
        </w:rPr>
        <w:t>Using ICT in teaching</w:t>
      </w:r>
    </w:p>
    <w:p w14:paraId="47D2592B">
      <w:pPr>
        <w:pStyle w:val="5"/>
        <w:numPr>
          <w:ilvl w:val="0"/>
          <w:numId w:val="11"/>
        </w:numPr>
        <w:spacing w:line="286" w:lineRule="exact"/>
        <w:ind w:left="1221" w:leftChars="0" w:hanging="361" w:firstLineChars="0"/>
        <w:rPr>
          <w:rFonts w:hint="default" w:ascii="Times New Roman" w:hAnsi="Times New Roman" w:cs="Times New Roman"/>
          <w:w w:val="95"/>
          <w:lang w:val="en-IN"/>
        </w:rPr>
      </w:pPr>
      <w:r>
        <w:rPr>
          <w:rFonts w:hint="default" w:ascii="Times New Roman" w:hAnsi="Times New Roman" w:cs="Times New Roman"/>
          <w:w w:val="95"/>
          <w:lang w:val="en-IN"/>
        </w:rPr>
        <w:t>Watching LMS Videos</w:t>
      </w:r>
    </w:p>
    <w:p w14:paraId="7EAC9DD1">
      <w:pPr>
        <w:pStyle w:val="7"/>
        <w:numPr>
          <w:ilvl w:val="0"/>
          <w:numId w:val="0"/>
        </w:numPr>
        <w:tabs>
          <w:tab w:val="left" w:pos="852"/>
        </w:tabs>
        <w:spacing w:before="0" w:after="0" w:line="280" w:lineRule="auto"/>
        <w:ind w:left="491" w:leftChars="0" w:right="5851" w:rightChars="0"/>
        <w:jc w:val="left"/>
        <w:rPr>
          <w:rFonts w:hint="default" w:ascii="Times New Roman" w:hAnsi="Times New Roman" w:cs="Times New Roman"/>
          <w:sz w:val="24"/>
          <w:lang w:val="en-IN"/>
        </w:rPr>
      </w:pPr>
    </w:p>
    <w:p w14:paraId="4B9310E2">
      <w:pPr>
        <w:pStyle w:val="7"/>
        <w:numPr>
          <w:ilvl w:val="0"/>
          <w:numId w:val="2"/>
        </w:numPr>
        <w:tabs>
          <w:tab w:val="left" w:pos="852"/>
        </w:tabs>
        <w:spacing w:before="49" w:after="0" w:line="240" w:lineRule="auto"/>
        <w:ind w:left="85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-1"/>
          <w:w w:val="95"/>
          <w:sz w:val="24"/>
        </w:rPr>
        <w:t>Evaluative</w:t>
      </w:r>
      <w:r>
        <w:rPr>
          <w:rFonts w:hint="default" w:ascii="Times New Roman" w:hAnsi="Times New Roman" w:cs="Times New Roman"/>
          <w:spacing w:val="-1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>Reports</w:t>
      </w:r>
      <w:r>
        <w:rPr>
          <w:rFonts w:hint="default" w:ascii="Times New Roman" w:hAnsi="Times New Roman" w:cs="Times New Roman"/>
          <w:spacing w:val="-1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-1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>the</w:t>
      </w:r>
      <w:r>
        <w:rPr>
          <w:rFonts w:hint="default" w:ascii="Times New Roman" w:hAnsi="Times New Roman" w:cs="Times New Roman"/>
          <w:spacing w:val="-1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>Departments</w:t>
      </w:r>
      <w:r>
        <w:rPr>
          <w:rFonts w:hint="default" w:ascii="Times New Roman" w:hAnsi="Times New Roman" w:cs="Times New Roman"/>
          <w:spacing w:val="-10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(Provide</w:t>
      </w:r>
      <w:r>
        <w:rPr>
          <w:rFonts w:hint="default" w:ascii="Times New Roman" w:hAnsi="Times New Roman" w:cs="Times New Roman"/>
          <w:spacing w:val="-1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Links)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>: Periodical evaluation in the Departments is going on in the purview of the IQAC</w:t>
      </w:r>
    </w:p>
    <w:p w14:paraId="70CF829E">
      <w:pPr>
        <w:pStyle w:val="5"/>
        <w:spacing w:before="9"/>
        <w:ind w:left="0"/>
        <w:rPr>
          <w:rFonts w:hint="default" w:ascii="Times New Roman" w:hAnsi="Times New Roman" w:cs="Times New Roman"/>
          <w:sz w:val="31"/>
        </w:rPr>
      </w:pPr>
    </w:p>
    <w:p w14:paraId="30EC3ED9">
      <w:pPr>
        <w:pStyle w:val="7"/>
        <w:numPr>
          <w:ilvl w:val="0"/>
          <w:numId w:val="2"/>
        </w:numPr>
        <w:tabs>
          <w:tab w:val="left" w:pos="852"/>
        </w:tabs>
        <w:spacing w:before="0" w:after="0" w:line="240" w:lineRule="auto"/>
        <w:ind w:left="85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For</w:t>
      </w:r>
      <w:r>
        <w:rPr>
          <w:rFonts w:hint="default" w:ascii="Times New Roman" w:hAnsi="Times New Roman" w:cs="Times New Roman"/>
          <w:spacing w:val="3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Autonomous</w:t>
      </w:r>
      <w:r>
        <w:rPr>
          <w:rFonts w:hint="default" w:ascii="Times New Roman" w:hAnsi="Times New Roman" w:cs="Times New Roman"/>
          <w:spacing w:val="2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Colleges</w:t>
      </w:r>
    </w:p>
    <w:p w14:paraId="01D45215">
      <w:pPr>
        <w:pStyle w:val="5"/>
        <w:spacing w:before="8"/>
        <w:ind w:left="0"/>
        <w:rPr>
          <w:rFonts w:hint="default" w:ascii="Times New Roman" w:hAnsi="Times New Roman" w:cs="Times New Roman"/>
          <w:sz w:val="31"/>
        </w:rPr>
      </w:pPr>
    </w:p>
    <w:p w14:paraId="090933B1">
      <w:pPr>
        <w:pStyle w:val="7"/>
        <w:numPr>
          <w:ilvl w:val="0"/>
          <w:numId w:val="13"/>
        </w:numPr>
        <w:tabs>
          <w:tab w:val="left" w:pos="1221"/>
        </w:tabs>
        <w:spacing w:before="0" w:after="0" w:line="240" w:lineRule="auto"/>
        <w:ind w:left="1221" w:right="0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105"/>
          <w:sz w:val="24"/>
        </w:rPr>
        <w:t>Academic</w:t>
      </w:r>
      <w:r>
        <w:rPr>
          <w:rFonts w:hint="default" w:ascii="Times New Roman" w:hAnsi="Times New Roman" w:cs="Times New Roman"/>
          <w:spacing w:val="-17"/>
          <w:w w:val="105"/>
          <w:sz w:val="24"/>
        </w:rPr>
        <w:t xml:space="preserve"> </w:t>
      </w:r>
      <w:r>
        <w:rPr>
          <w:rFonts w:hint="default" w:ascii="Times New Roman" w:hAnsi="Times New Roman" w:cs="Times New Roman"/>
          <w:w w:val="105"/>
          <w:sz w:val="24"/>
        </w:rPr>
        <w:t>Council</w:t>
      </w:r>
    </w:p>
    <w:p w14:paraId="43C08B7E">
      <w:pPr>
        <w:pStyle w:val="7"/>
        <w:numPr>
          <w:ilvl w:val="1"/>
          <w:numId w:val="13"/>
        </w:numPr>
        <w:tabs>
          <w:tab w:val="left" w:pos="1581"/>
          <w:tab w:val="left" w:pos="1582"/>
        </w:tabs>
        <w:spacing w:before="45" w:after="0" w:line="240" w:lineRule="auto"/>
        <w:ind w:left="158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Last Academic</w:t>
      </w:r>
      <w:r>
        <w:rPr>
          <w:rFonts w:hint="default" w:ascii="Times New Roman" w:hAnsi="Times New Roman" w:cs="Times New Roman"/>
          <w:spacing w:val="-8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Council</w:t>
      </w:r>
      <w:r>
        <w:rPr>
          <w:rFonts w:hint="default" w:ascii="Times New Roman" w:hAnsi="Times New Roman" w:cs="Times New Roman"/>
          <w:spacing w:val="79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meeting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date</w:t>
      </w:r>
    </w:p>
    <w:p w14:paraId="0CC4F978">
      <w:pPr>
        <w:pStyle w:val="7"/>
        <w:numPr>
          <w:ilvl w:val="1"/>
          <w:numId w:val="13"/>
        </w:numPr>
        <w:tabs>
          <w:tab w:val="left" w:pos="1581"/>
          <w:tab w:val="left" w:pos="1582"/>
        </w:tabs>
        <w:spacing w:before="48" w:after="0" w:line="240" w:lineRule="auto"/>
        <w:ind w:left="158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Major</w:t>
      </w:r>
      <w:r>
        <w:rPr>
          <w:rFonts w:hint="default" w:ascii="Times New Roman" w:hAnsi="Times New Roman" w:cs="Times New Roman"/>
          <w:spacing w:val="1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decisions</w:t>
      </w:r>
      <w:r>
        <w:rPr>
          <w:rFonts w:hint="default" w:ascii="Times New Roman" w:hAnsi="Times New Roman" w:cs="Times New Roman"/>
          <w:spacing w:val="1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for</w:t>
      </w:r>
      <w:r>
        <w:rPr>
          <w:rFonts w:hint="default" w:ascii="Times New Roman" w:hAnsi="Times New Roman" w:cs="Times New Roman"/>
          <w:spacing w:val="1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enriching</w:t>
      </w:r>
      <w:r>
        <w:rPr>
          <w:rFonts w:hint="default" w:ascii="Times New Roman" w:hAnsi="Times New Roman" w:cs="Times New Roman"/>
          <w:spacing w:val="1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curriculum/Academics</w:t>
      </w:r>
    </w:p>
    <w:p w14:paraId="73CF52ED">
      <w:pPr>
        <w:pStyle w:val="7"/>
        <w:numPr>
          <w:ilvl w:val="0"/>
          <w:numId w:val="13"/>
        </w:numPr>
        <w:tabs>
          <w:tab w:val="left" w:pos="1221"/>
        </w:tabs>
        <w:spacing w:before="43" w:after="0" w:line="240" w:lineRule="auto"/>
        <w:ind w:left="1221" w:right="0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Controller</w:t>
      </w:r>
      <w:r>
        <w:rPr>
          <w:rFonts w:hint="default" w:ascii="Times New Roman" w:hAnsi="Times New Roman" w:cs="Times New Roman"/>
          <w:spacing w:val="-1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-1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Examinations</w:t>
      </w:r>
    </w:p>
    <w:p w14:paraId="5B29B988">
      <w:pPr>
        <w:pStyle w:val="7"/>
        <w:numPr>
          <w:ilvl w:val="1"/>
          <w:numId w:val="13"/>
        </w:numPr>
        <w:tabs>
          <w:tab w:val="left" w:pos="1581"/>
          <w:tab w:val="left" w:pos="1582"/>
        </w:tabs>
        <w:spacing w:before="49" w:after="0" w:line="240" w:lineRule="auto"/>
        <w:ind w:left="158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Examination</w:t>
      </w:r>
      <w:r>
        <w:rPr>
          <w:rFonts w:hint="default" w:ascii="Times New Roman" w:hAnsi="Times New Roman" w:cs="Times New Roman"/>
          <w:spacing w:val="1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reforms</w:t>
      </w:r>
      <w:r>
        <w:rPr>
          <w:rFonts w:hint="default" w:ascii="Times New Roman" w:hAnsi="Times New Roman" w:cs="Times New Roman"/>
          <w:spacing w:val="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proposed</w:t>
      </w:r>
      <w:r>
        <w:rPr>
          <w:rFonts w:hint="default" w:ascii="Times New Roman" w:hAnsi="Times New Roman" w:cs="Times New Roman"/>
          <w:spacing w:val="99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and</w:t>
      </w:r>
      <w:r>
        <w:rPr>
          <w:rFonts w:hint="default" w:ascii="Times New Roman" w:hAnsi="Times New Roman" w:cs="Times New Roman"/>
          <w:spacing w:val="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implemented</w:t>
      </w:r>
    </w:p>
    <w:p w14:paraId="7C98D72C">
      <w:pPr>
        <w:pStyle w:val="7"/>
        <w:numPr>
          <w:ilvl w:val="1"/>
          <w:numId w:val="13"/>
        </w:numPr>
        <w:tabs>
          <w:tab w:val="left" w:pos="1581"/>
          <w:tab w:val="left" w:pos="1582"/>
        </w:tabs>
        <w:spacing w:before="42" w:after="0" w:line="240" w:lineRule="auto"/>
        <w:ind w:left="158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-4"/>
          <w:w w:val="116"/>
          <w:sz w:val="24"/>
        </w:rPr>
        <w:t>C</w:t>
      </w:r>
      <w:r>
        <w:rPr>
          <w:rFonts w:hint="default" w:ascii="Times New Roman" w:hAnsi="Times New Roman" w:cs="Times New Roman"/>
          <w:spacing w:val="7"/>
          <w:w w:val="53"/>
          <w:sz w:val="24"/>
        </w:rPr>
        <w:t>I</w:t>
      </w:r>
      <w:r>
        <w:rPr>
          <w:rFonts w:hint="default" w:ascii="Times New Roman" w:hAnsi="Times New Roman" w:cs="Times New Roman"/>
          <w:w w:val="108"/>
          <w:sz w:val="24"/>
        </w:rPr>
        <w:t>A</w:t>
      </w:r>
    </w:p>
    <w:p w14:paraId="1F3189CB">
      <w:pPr>
        <w:pStyle w:val="7"/>
        <w:numPr>
          <w:ilvl w:val="1"/>
          <w:numId w:val="13"/>
        </w:numPr>
        <w:tabs>
          <w:tab w:val="left" w:pos="1581"/>
          <w:tab w:val="left" w:pos="1582"/>
        </w:tabs>
        <w:spacing w:before="49" w:after="0" w:line="240" w:lineRule="auto"/>
        <w:ind w:left="158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Mechanism</w:t>
      </w:r>
      <w:r>
        <w:rPr>
          <w:rFonts w:hint="default" w:ascii="Times New Roman" w:hAnsi="Times New Roman" w:cs="Times New Roman"/>
          <w:spacing w:val="1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for</w:t>
      </w:r>
      <w:r>
        <w:rPr>
          <w:rFonts w:hint="default" w:ascii="Times New Roman" w:hAnsi="Times New Roman" w:cs="Times New Roman"/>
          <w:spacing w:val="1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addressing</w:t>
      </w:r>
      <w:r>
        <w:rPr>
          <w:rFonts w:hint="default" w:ascii="Times New Roman" w:hAnsi="Times New Roman" w:cs="Times New Roman"/>
          <w:spacing w:val="1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grievances</w:t>
      </w:r>
    </w:p>
    <w:p w14:paraId="40FA96E5">
      <w:pPr>
        <w:pStyle w:val="7"/>
        <w:numPr>
          <w:ilvl w:val="1"/>
          <w:numId w:val="13"/>
        </w:numPr>
        <w:tabs>
          <w:tab w:val="left" w:pos="1581"/>
          <w:tab w:val="left" w:pos="1582"/>
        </w:tabs>
        <w:spacing w:before="42" w:after="0" w:line="240" w:lineRule="auto"/>
        <w:ind w:left="158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Mechanism</w:t>
      </w:r>
      <w:r>
        <w:rPr>
          <w:rFonts w:hint="default" w:ascii="Times New Roman" w:hAnsi="Times New Roman" w:cs="Times New Roman"/>
          <w:spacing w:val="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for</w:t>
      </w:r>
      <w:r>
        <w:rPr>
          <w:rFonts w:hint="default" w:ascii="Times New Roman" w:hAnsi="Times New Roman" w:cs="Times New Roman"/>
          <w:spacing w:val="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transparency</w:t>
      </w:r>
      <w:r>
        <w:rPr>
          <w:rFonts w:hint="default" w:ascii="Times New Roman" w:hAnsi="Times New Roman" w:cs="Times New Roman"/>
          <w:spacing w:val="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in</w:t>
      </w:r>
      <w:r>
        <w:rPr>
          <w:rFonts w:hint="default" w:ascii="Times New Roman" w:hAnsi="Times New Roman" w:cs="Times New Roman"/>
          <w:spacing w:val="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setting</w:t>
      </w:r>
      <w:r>
        <w:rPr>
          <w:rFonts w:hint="default" w:ascii="Times New Roman" w:hAnsi="Times New Roman" w:cs="Times New Roman"/>
          <w:spacing w:val="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up</w:t>
      </w:r>
      <w:r>
        <w:rPr>
          <w:rFonts w:hint="default" w:ascii="Times New Roman" w:hAnsi="Times New Roman" w:cs="Times New Roman"/>
          <w:spacing w:val="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Question</w:t>
      </w:r>
      <w:r>
        <w:rPr>
          <w:rFonts w:hint="default" w:ascii="Times New Roman" w:hAnsi="Times New Roman" w:cs="Times New Roman"/>
          <w:spacing w:val="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papers</w:t>
      </w:r>
    </w:p>
    <w:p w14:paraId="70E174CE">
      <w:pPr>
        <w:pStyle w:val="7"/>
        <w:numPr>
          <w:ilvl w:val="1"/>
          <w:numId w:val="13"/>
        </w:numPr>
        <w:tabs>
          <w:tab w:val="left" w:pos="1581"/>
          <w:tab w:val="left" w:pos="1582"/>
        </w:tabs>
        <w:spacing w:before="48" w:after="0" w:line="240" w:lineRule="auto"/>
        <w:ind w:left="158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Mechanism</w:t>
      </w:r>
      <w:r>
        <w:rPr>
          <w:rFonts w:hint="default" w:ascii="Times New Roman" w:hAnsi="Times New Roman" w:cs="Times New Roman"/>
          <w:spacing w:val="1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for</w:t>
      </w:r>
      <w:r>
        <w:rPr>
          <w:rFonts w:hint="default" w:ascii="Times New Roman" w:hAnsi="Times New Roman" w:cs="Times New Roman"/>
          <w:spacing w:val="1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appointing</w:t>
      </w:r>
      <w:r>
        <w:rPr>
          <w:rFonts w:hint="default" w:ascii="Times New Roman" w:hAnsi="Times New Roman" w:cs="Times New Roman"/>
          <w:spacing w:val="1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examiners</w:t>
      </w:r>
    </w:p>
    <w:p w14:paraId="61453186">
      <w:pPr>
        <w:pStyle w:val="7"/>
        <w:numPr>
          <w:ilvl w:val="1"/>
          <w:numId w:val="13"/>
        </w:numPr>
        <w:tabs>
          <w:tab w:val="left" w:pos="1581"/>
          <w:tab w:val="left" w:pos="1582"/>
        </w:tabs>
        <w:spacing w:before="43" w:after="0" w:line="240" w:lineRule="auto"/>
        <w:ind w:left="1581" w:right="0" w:hanging="361"/>
        <w:jc w:val="left"/>
        <w:rPr>
          <w:rFonts w:hint="default" w:ascii="Times New Roman" w:hAnsi="Times New Roman" w:cs="Times New Roman"/>
          <w:sz w:val="24"/>
          <w:lang w:val="en-IN"/>
        </w:rPr>
      </w:pPr>
      <w:r>
        <w:rPr>
          <w:rFonts w:hint="default" w:ascii="Times New Roman" w:hAnsi="Times New Roman" w:cs="Times New Roman"/>
          <w:w w:val="95"/>
          <w:sz w:val="24"/>
        </w:rPr>
        <w:t>Mechanism</w:t>
      </w:r>
      <w:r>
        <w:rPr>
          <w:rFonts w:hint="default" w:ascii="Times New Roman" w:hAnsi="Times New Roman" w:cs="Times New Roman"/>
          <w:spacing w:val="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adopted</w:t>
      </w:r>
      <w:r>
        <w:rPr>
          <w:rFonts w:hint="default" w:ascii="Times New Roman" w:hAnsi="Times New Roman" w:cs="Times New Roman"/>
          <w:spacing w:val="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to</w:t>
      </w:r>
      <w:r>
        <w:rPr>
          <w:rFonts w:hint="default" w:ascii="Times New Roman" w:hAnsi="Times New Roman" w:cs="Times New Roman"/>
          <w:spacing w:val="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ensure</w:t>
      </w:r>
      <w:r>
        <w:rPr>
          <w:rFonts w:hint="default" w:ascii="Times New Roman" w:hAnsi="Times New Roman" w:cs="Times New Roman"/>
          <w:spacing w:val="1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the</w:t>
      </w:r>
      <w:r>
        <w:rPr>
          <w:rFonts w:hint="default" w:ascii="Times New Roman" w:hAnsi="Times New Roman" w:cs="Times New Roman"/>
          <w:spacing w:val="1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security</w:t>
      </w:r>
      <w:r>
        <w:rPr>
          <w:rFonts w:hint="default" w:ascii="Times New Roman" w:hAnsi="Times New Roman" w:cs="Times New Roman"/>
          <w:spacing w:val="10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information</w:t>
      </w:r>
      <w:r>
        <w:rPr>
          <w:rFonts w:hint="default" w:ascii="Times New Roman" w:hAnsi="Times New Roman" w:cs="Times New Roman"/>
          <w:sz w:val="24"/>
          <w:lang w:val="en-IN"/>
        </w:rPr>
        <w:t xml:space="preserve"> </w:t>
      </w:r>
    </w:p>
    <w:p w14:paraId="54EDD155">
      <w:pPr>
        <w:pStyle w:val="7"/>
        <w:numPr>
          <w:ilvl w:val="1"/>
          <w:numId w:val="13"/>
        </w:numPr>
        <w:tabs>
          <w:tab w:val="left" w:pos="1581"/>
          <w:tab w:val="left" w:pos="1582"/>
        </w:tabs>
        <w:spacing w:before="76" w:after="0" w:line="240" w:lineRule="auto"/>
        <w:ind w:left="158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CoE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expenditure</w:t>
      </w:r>
      <w:r>
        <w:rPr>
          <w:rFonts w:hint="default" w:ascii="Times New Roman" w:hAnsi="Times New Roman" w:cs="Times New Roman"/>
          <w:spacing w:val="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report</w:t>
      </w:r>
      <w:r>
        <w:rPr>
          <w:rFonts w:hint="default" w:ascii="Times New Roman" w:hAnsi="Times New Roman" w:cs="Times New Roman"/>
          <w:spacing w:val="-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with</w:t>
      </w:r>
      <w:r>
        <w:rPr>
          <w:rFonts w:hint="default" w:ascii="Times New Roman" w:hAnsi="Times New Roman" w:cs="Times New Roman"/>
          <w:spacing w:val="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details</w:t>
      </w:r>
    </w:p>
    <w:p w14:paraId="1E7EA5D6">
      <w:pPr>
        <w:pStyle w:val="5"/>
        <w:spacing w:before="7"/>
        <w:ind w:left="0"/>
        <w:rPr>
          <w:rFonts w:hint="default" w:ascii="Times New Roman" w:hAnsi="Times New Roman" w:cs="Times New Roman"/>
          <w:sz w:val="31"/>
        </w:rPr>
      </w:pPr>
    </w:p>
    <w:p w14:paraId="18402E44">
      <w:pPr>
        <w:pStyle w:val="7"/>
        <w:numPr>
          <w:ilvl w:val="0"/>
          <w:numId w:val="13"/>
        </w:numPr>
        <w:tabs>
          <w:tab w:val="left" w:pos="1221"/>
        </w:tabs>
        <w:spacing w:before="0" w:after="0" w:line="240" w:lineRule="auto"/>
        <w:ind w:left="1221" w:right="0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-1"/>
          <w:w w:val="95"/>
          <w:sz w:val="24"/>
        </w:rPr>
        <w:t>Board</w:t>
      </w:r>
      <w:r>
        <w:rPr>
          <w:rFonts w:hint="default" w:ascii="Times New Roman" w:hAnsi="Times New Roman" w:cs="Times New Roman"/>
          <w:spacing w:val="-1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-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95"/>
          <w:sz w:val="24"/>
        </w:rPr>
        <w:t>Studies</w:t>
      </w:r>
    </w:p>
    <w:p w14:paraId="278AAC77">
      <w:pPr>
        <w:pStyle w:val="7"/>
        <w:numPr>
          <w:ilvl w:val="1"/>
          <w:numId w:val="13"/>
        </w:numPr>
        <w:tabs>
          <w:tab w:val="left" w:pos="1581"/>
          <w:tab w:val="left" w:pos="1582"/>
        </w:tabs>
        <w:spacing w:before="45" w:after="0" w:line="240" w:lineRule="auto"/>
        <w:ind w:left="158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Mechanisms</w:t>
      </w:r>
      <w:r>
        <w:rPr>
          <w:rFonts w:hint="default" w:ascii="Times New Roman" w:hAnsi="Times New Roman" w:cs="Times New Roman"/>
          <w:spacing w:val="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for</w:t>
      </w:r>
      <w:r>
        <w:rPr>
          <w:rFonts w:hint="default" w:ascii="Times New Roman" w:hAnsi="Times New Roman" w:cs="Times New Roman"/>
          <w:spacing w:val="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updating</w:t>
      </w:r>
      <w:r>
        <w:rPr>
          <w:rFonts w:hint="default" w:ascii="Times New Roman" w:hAnsi="Times New Roman" w:cs="Times New Roman"/>
          <w:spacing w:val="1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curriculum</w:t>
      </w:r>
    </w:p>
    <w:p w14:paraId="38A5EB73">
      <w:pPr>
        <w:pStyle w:val="7"/>
        <w:numPr>
          <w:ilvl w:val="1"/>
          <w:numId w:val="13"/>
        </w:numPr>
        <w:tabs>
          <w:tab w:val="left" w:pos="1581"/>
          <w:tab w:val="left" w:pos="1582"/>
        </w:tabs>
        <w:spacing w:before="47" w:after="0" w:line="240" w:lineRule="auto"/>
        <w:ind w:left="158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Justification</w:t>
      </w:r>
      <w:r>
        <w:rPr>
          <w:rFonts w:hint="default" w:ascii="Times New Roman" w:hAnsi="Times New Roman" w:cs="Times New Roman"/>
          <w:spacing w:val="-9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Reports</w:t>
      </w:r>
      <w:r>
        <w:rPr>
          <w:rFonts w:hint="default" w:ascii="Times New Roman" w:hAnsi="Times New Roman" w:cs="Times New Roman"/>
          <w:spacing w:val="-1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for</w:t>
      </w:r>
      <w:r>
        <w:rPr>
          <w:rFonts w:hint="default" w:ascii="Times New Roman" w:hAnsi="Times New Roman" w:cs="Times New Roman"/>
          <w:spacing w:val="-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Curricular</w:t>
      </w:r>
      <w:r>
        <w:rPr>
          <w:rFonts w:hint="default" w:ascii="Times New Roman" w:hAnsi="Times New Roman" w:cs="Times New Roman"/>
          <w:spacing w:val="-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revamp</w:t>
      </w:r>
    </w:p>
    <w:p w14:paraId="2A184D96">
      <w:pPr>
        <w:pStyle w:val="7"/>
        <w:numPr>
          <w:ilvl w:val="0"/>
          <w:numId w:val="13"/>
        </w:numPr>
        <w:tabs>
          <w:tab w:val="left" w:pos="1221"/>
        </w:tabs>
        <w:spacing w:before="44" w:after="0" w:line="240" w:lineRule="auto"/>
        <w:ind w:left="1221" w:right="0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Governing</w:t>
      </w:r>
      <w:r>
        <w:rPr>
          <w:rFonts w:hint="default" w:ascii="Times New Roman" w:hAnsi="Times New Roman" w:cs="Times New Roman"/>
          <w:spacing w:val="1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Body</w:t>
      </w:r>
    </w:p>
    <w:p w14:paraId="5F34B7E8">
      <w:pPr>
        <w:pStyle w:val="7"/>
        <w:numPr>
          <w:ilvl w:val="1"/>
          <w:numId w:val="13"/>
        </w:numPr>
        <w:tabs>
          <w:tab w:val="left" w:pos="1581"/>
          <w:tab w:val="left" w:pos="1582"/>
        </w:tabs>
        <w:spacing w:before="49" w:after="0" w:line="240" w:lineRule="auto"/>
        <w:ind w:left="158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Last</w:t>
      </w:r>
      <w:r>
        <w:rPr>
          <w:rFonts w:hint="default" w:ascii="Times New Roman" w:hAnsi="Times New Roman" w:cs="Times New Roman"/>
          <w:spacing w:val="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G.B</w:t>
      </w:r>
      <w:r>
        <w:rPr>
          <w:rFonts w:hint="default" w:ascii="Times New Roman" w:hAnsi="Times New Roman" w:cs="Times New Roman"/>
          <w:spacing w:val="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meeting</w:t>
      </w:r>
      <w:r>
        <w:rPr>
          <w:rFonts w:hint="default" w:ascii="Times New Roman" w:hAnsi="Times New Roman" w:cs="Times New Roman"/>
          <w:spacing w:val="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date</w:t>
      </w:r>
    </w:p>
    <w:p w14:paraId="3F6EBF99">
      <w:pPr>
        <w:pStyle w:val="7"/>
        <w:numPr>
          <w:ilvl w:val="1"/>
          <w:numId w:val="13"/>
        </w:numPr>
        <w:tabs>
          <w:tab w:val="left" w:pos="1581"/>
          <w:tab w:val="left" w:pos="1582"/>
        </w:tabs>
        <w:spacing w:before="42" w:after="0" w:line="240" w:lineRule="auto"/>
        <w:ind w:left="158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0"/>
          <w:sz w:val="24"/>
        </w:rPr>
        <w:t>Major</w:t>
      </w:r>
      <w:r>
        <w:rPr>
          <w:rFonts w:hint="default" w:ascii="Times New Roman" w:hAnsi="Times New Roman" w:cs="Times New Roman"/>
          <w:spacing w:val="22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resolutions</w:t>
      </w:r>
      <w:r>
        <w:rPr>
          <w:rFonts w:hint="default" w:ascii="Times New Roman" w:hAnsi="Times New Roman" w:cs="Times New Roman"/>
          <w:spacing w:val="20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for</w:t>
      </w:r>
      <w:r>
        <w:rPr>
          <w:rFonts w:hint="default" w:ascii="Times New Roman" w:hAnsi="Times New Roman" w:cs="Times New Roman"/>
          <w:spacing w:val="27"/>
          <w:w w:val="90"/>
          <w:sz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</w:rPr>
        <w:t>administration</w:t>
      </w:r>
    </w:p>
    <w:p w14:paraId="08764450">
      <w:pPr>
        <w:pStyle w:val="7"/>
        <w:numPr>
          <w:ilvl w:val="0"/>
          <w:numId w:val="2"/>
        </w:numPr>
        <w:tabs>
          <w:tab w:val="left" w:pos="919"/>
        </w:tabs>
        <w:spacing w:before="245" w:after="0" w:line="240" w:lineRule="auto"/>
        <w:ind w:left="918" w:right="0" w:hanging="428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College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Handbook</w:t>
      </w:r>
      <w:r>
        <w:rPr>
          <w:rFonts w:hint="default" w:ascii="Times New Roman" w:hAnsi="Times New Roman" w:cs="Times New Roman"/>
          <w:spacing w:val="-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(to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be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uploaded</w:t>
      </w:r>
      <w:r>
        <w:rPr>
          <w:rFonts w:hint="default" w:ascii="Times New Roman" w:hAnsi="Times New Roman" w:cs="Times New Roman"/>
          <w:spacing w:val="-8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on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the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college</w:t>
      </w:r>
      <w:r>
        <w:rPr>
          <w:rFonts w:hint="default" w:ascii="Times New Roman" w:hAnsi="Times New Roman" w:cs="Times New Roman"/>
          <w:spacing w:val="-9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website)</w:t>
      </w:r>
      <w:r>
        <w:rPr>
          <w:rFonts w:hint="default" w:ascii="Times New Roman" w:hAnsi="Times New Roman" w:cs="Times New Roman"/>
          <w:sz w:val="24"/>
          <w:lang w:val="en-IN"/>
        </w:rPr>
        <w:t>: --</w:t>
      </w:r>
    </w:p>
    <w:p w14:paraId="1D44A901">
      <w:pPr>
        <w:pStyle w:val="7"/>
        <w:numPr>
          <w:ilvl w:val="0"/>
          <w:numId w:val="2"/>
        </w:numPr>
        <w:tabs>
          <w:tab w:val="left" w:pos="919"/>
        </w:tabs>
        <w:spacing w:before="49" w:after="0" w:line="240" w:lineRule="auto"/>
        <w:ind w:left="918" w:right="0" w:hanging="428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College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Magazine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(to</w:t>
      </w:r>
      <w:r>
        <w:rPr>
          <w:rFonts w:hint="default" w:ascii="Times New Roman" w:hAnsi="Times New Roman" w:cs="Times New Roman"/>
          <w:spacing w:val="-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be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uploaded</w:t>
      </w:r>
      <w:r>
        <w:rPr>
          <w:rFonts w:hint="default" w:ascii="Times New Roman" w:hAnsi="Times New Roman" w:cs="Times New Roman"/>
          <w:spacing w:val="-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on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the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college</w:t>
      </w:r>
      <w:r>
        <w:rPr>
          <w:rFonts w:hint="default" w:ascii="Times New Roman" w:hAnsi="Times New Roman" w:cs="Times New Roman"/>
          <w:spacing w:val="-8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website)</w:t>
      </w:r>
      <w:r>
        <w:rPr>
          <w:rFonts w:hint="default" w:ascii="Times New Roman" w:hAnsi="Times New Roman" w:cs="Times New Roman"/>
          <w:sz w:val="24"/>
          <w:lang w:val="en-IN"/>
        </w:rPr>
        <w:t>: --</w:t>
      </w:r>
    </w:p>
    <w:p w14:paraId="2FF4E53F">
      <w:pPr>
        <w:pStyle w:val="7"/>
        <w:numPr>
          <w:ilvl w:val="0"/>
          <w:numId w:val="2"/>
        </w:numPr>
        <w:tabs>
          <w:tab w:val="left" w:pos="919"/>
        </w:tabs>
        <w:spacing w:before="45" w:after="0" w:line="240" w:lineRule="auto"/>
        <w:ind w:left="918" w:right="0" w:hanging="428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Monthly</w:t>
      </w:r>
      <w:r>
        <w:rPr>
          <w:rFonts w:hint="default" w:ascii="Times New Roman" w:hAnsi="Times New Roman" w:cs="Times New Roman"/>
          <w:spacing w:val="1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News</w:t>
      </w:r>
      <w:r>
        <w:rPr>
          <w:rFonts w:hint="default" w:ascii="Times New Roman" w:hAnsi="Times New Roman" w:cs="Times New Roman"/>
          <w:spacing w:val="1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Letters(to</w:t>
      </w:r>
      <w:r>
        <w:rPr>
          <w:rFonts w:hint="default" w:ascii="Times New Roman" w:hAnsi="Times New Roman" w:cs="Times New Roman"/>
          <w:spacing w:val="1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be</w:t>
      </w:r>
      <w:r>
        <w:rPr>
          <w:rFonts w:hint="default" w:ascii="Times New Roman" w:hAnsi="Times New Roman" w:cs="Times New Roman"/>
          <w:spacing w:val="1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uploaded</w:t>
      </w:r>
      <w:r>
        <w:rPr>
          <w:rFonts w:hint="default" w:ascii="Times New Roman" w:hAnsi="Times New Roman" w:cs="Times New Roman"/>
          <w:spacing w:val="1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on</w:t>
      </w:r>
      <w:r>
        <w:rPr>
          <w:rFonts w:hint="default" w:ascii="Times New Roman" w:hAnsi="Times New Roman" w:cs="Times New Roman"/>
          <w:spacing w:val="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the</w:t>
      </w:r>
      <w:r>
        <w:rPr>
          <w:rFonts w:hint="default" w:ascii="Times New Roman" w:hAnsi="Times New Roman" w:cs="Times New Roman"/>
          <w:spacing w:val="1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college</w:t>
      </w:r>
      <w:r>
        <w:rPr>
          <w:rFonts w:hint="default" w:ascii="Times New Roman" w:hAnsi="Times New Roman" w:cs="Times New Roman"/>
          <w:spacing w:val="1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website)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>: Yes</w:t>
      </w:r>
    </w:p>
    <w:p w14:paraId="7E549CDB">
      <w:pPr>
        <w:pStyle w:val="7"/>
        <w:numPr>
          <w:ilvl w:val="0"/>
          <w:numId w:val="2"/>
        </w:numPr>
        <w:tabs>
          <w:tab w:val="left" w:pos="852"/>
        </w:tabs>
        <w:spacing w:before="49" w:after="0" w:line="240" w:lineRule="auto"/>
        <w:ind w:left="85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Departmental</w:t>
      </w:r>
      <w:r>
        <w:rPr>
          <w:rFonts w:hint="default" w:ascii="Times New Roman" w:hAnsi="Times New Roman" w:cs="Times New Roman"/>
          <w:spacing w:val="-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meeting</w:t>
      </w:r>
      <w:r>
        <w:rPr>
          <w:rFonts w:hint="default" w:ascii="Times New Roman" w:hAnsi="Times New Roman" w:cs="Times New Roman"/>
          <w:spacing w:val="-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Minutes</w:t>
      </w:r>
      <w:r>
        <w:rPr>
          <w:rFonts w:hint="default" w:ascii="Times New Roman" w:hAnsi="Times New Roman" w:cs="Times New Roman"/>
          <w:spacing w:val="-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Registers</w:t>
      </w:r>
      <w:r>
        <w:rPr>
          <w:rFonts w:hint="default" w:ascii="Times New Roman" w:hAnsi="Times New Roman" w:cs="Times New Roman"/>
          <w:spacing w:val="-3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(to</w:t>
      </w:r>
      <w:r>
        <w:rPr>
          <w:rFonts w:hint="default" w:ascii="Times New Roman" w:hAnsi="Times New Roman" w:cs="Times New Roman"/>
          <w:spacing w:val="-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be</w:t>
      </w:r>
      <w:r>
        <w:rPr>
          <w:rFonts w:hint="default" w:ascii="Times New Roman" w:hAnsi="Times New Roman" w:cs="Times New Roman"/>
          <w:spacing w:val="-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verified)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>: Yes</w:t>
      </w:r>
    </w:p>
    <w:p w14:paraId="48582192">
      <w:pPr>
        <w:pStyle w:val="7"/>
        <w:numPr>
          <w:ilvl w:val="0"/>
          <w:numId w:val="2"/>
        </w:numPr>
        <w:tabs>
          <w:tab w:val="left" w:pos="852"/>
        </w:tabs>
        <w:spacing w:before="44" w:after="0" w:line="240" w:lineRule="auto"/>
        <w:ind w:left="851" w:right="0" w:hanging="361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Reports</w:t>
      </w:r>
      <w:r>
        <w:rPr>
          <w:rFonts w:hint="default" w:ascii="Times New Roman" w:hAnsi="Times New Roman" w:cs="Times New Roman"/>
          <w:spacing w:val="-11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of</w:t>
      </w:r>
      <w:r>
        <w:rPr>
          <w:rFonts w:hint="default" w:ascii="Times New Roman" w:hAnsi="Times New Roman" w:cs="Times New Roman"/>
          <w:spacing w:val="-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various</w:t>
      </w:r>
      <w:r>
        <w:rPr>
          <w:rFonts w:hint="default" w:ascii="Times New Roman" w:hAnsi="Times New Roman" w:cs="Times New Roman"/>
          <w:spacing w:val="-12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committees</w:t>
      </w:r>
      <w:r>
        <w:rPr>
          <w:rFonts w:hint="default" w:ascii="Times New Roman" w:hAnsi="Times New Roman" w:cs="Times New Roman"/>
          <w:spacing w:val="-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(to</w:t>
      </w:r>
      <w:r>
        <w:rPr>
          <w:rFonts w:hint="default" w:ascii="Times New Roman" w:hAnsi="Times New Roman" w:cs="Times New Roman"/>
          <w:spacing w:val="-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be</w:t>
      </w:r>
      <w:r>
        <w:rPr>
          <w:rFonts w:hint="default" w:ascii="Times New Roman" w:hAnsi="Times New Roman" w:cs="Times New Roman"/>
          <w:spacing w:val="-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verified)</w:t>
      </w:r>
      <w:r>
        <w:rPr>
          <w:rFonts w:hint="default" w:ascii="Times New Roman" w:hAnsi="Times New Roman" w:cs="Times New Roman"/>
          <w:w w:val="95"/>
          <w:sz w:val="24"/>
          <w:lang w:val="en-IN"/>
        </w:rPr>
        <w:t>: Yes</w:t>
      </w:r>
    </w:p>
    <w:p w14:paraId="27E0BE7A">
      <w:pPr>
        <w:pStyle w:val="7"/>
        <w:numPr>
          <w:ilvl w:val="0"/>
          <w:numId w:val="2"/>
        </w:numPr>
        <w:tabs>
          <w:tab w:val="left" w:pos="852"/>
        </w:tabs>
        <w:spacing w:before="49" w:after="0" w:line="276" w:lineRule="auto"/>
        <w:ind w:left="851" w:right="1918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w w:val="95"/>
          <w:sz w:val="24"/>
        </w:rPr>
        <w:t>CPDC/Finance</w:t>
      </w:r>
      <w:r>
        <w:rPr>
          <w:rFonts w:hint="default" w:ascii="Times New Roman" w:hAnsi="Times New Roman" w:cs="Times New Roman"/>
          <w:spacing w:val="2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Committee</w:t>
      </w:r>
      <w:r>
        <w:rPr>
          <w:rFonts w:hint="default" w:ascii="Times New Roman" w:hAnsi="Times New Roman" w:cs="Times New Roman"/>
          <w:spacing w:val="26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Meeting</w:t>
      </w:r>
      <w:r>
        <w:rPr>
          <w:rFonts w:hint="default" w:ascii="Times New Roman" w:hAnsi="Times New Roman" w:cs="Times New Roman"/>
          <w:spacing w:val="24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Minutes</w:t>
      </w:r>
      <w:r>
        <w:rPr>
          <w:rFonts w:hint="default" w:ascii="Times New Roman" w:hAnsi="Times New Roman" w:cs="Times New Roman"/>
          <w:spacing w:val="20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Registers</w:t>
      </w:r>
      <w:r>
        <w:rPr>
          <w:rFonts w:hint="default" w:ascii="Times New Roman" w:hAnsi="Times New Roman" w:cs="Times New Roman"/>
          <w:spacing w:val="28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(to</w:t>
      </w:r>
      <w:r>
        <w:rPr>
          <w:rFonts w:hint="default" w:ascii="Times New Roman" w:hAnsi="Times New Roman" w:cs="Times New Roman"/>
          <w:spacing w:val="25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</w:rPr>
        <w:t>be</w:t>
      </w:r>
      <w:r>
        <w:rPr>
          <w:rFonts w:hint="default" w:ascii="Times New Roman" w:hAnsi="Times New Roman" w:cs="Times New Roman"/>
          <w:spacing w:val="-77"/>
          <w:w w:val="9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verified)</w:t>
      </w:r>
      <w:r>
        <w:rPr>
          <w:rFonts w:hint="default" w:ascii="Times New Roman" w:hAnsi="Times New Roman" w:cs="Times New Roman"/>
          <w:sz w:val="24"/>
          <w:lang w:val="en-IN"/>
        </w:rPr>
        <w:t>: Yes</w:t>
      </w:r>
    </w:p>
    <w:p w14:paraId="0F5C9B21">
      <w:pPr>
        <w:pStyle w:val="7"/>
        <w:numPr>
          <w:ilvl w:val="0"/>
          <w:numId w:val="2"/>
        </w:numPr>
        <w:tabs>
          <w:tab w:val="left" w:pos="852"/>
        </w:tabs>
        <w:spacing w:before="7" w:after="0" w:line="276" w:lineRule="auto"/>
        <w:ind w:left="851" w:right="1096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3"/>
          <w:w w:val="53"/>
          <w:sz w:val="24"/>
        </w:rPr>
        <w:t>I</w:t>
      </w:r>
      <w:r>
        <w:rPr>
          <w:rFonts w:hint="default" w:ascii="Times New Roman" w:hAnsi="Times New Roman" w:cs="Times New Roman"/>
          <w:w w:val="101"/>
          <w:sz w:val="24"/>
        </w:rPr>
        <w:t>m</w:t>
      </w:r>
      <w:r>
        <w:rPr>
          <w:rFonts w:hint="default" w:ascii="Times New Roman" w:hAnsi="Times New Roman" w:cs="Times New Roman"/>
          <w:spacing w:val="-5"/>
          <w:w w:val="101"/>
          <w:sz w:val="24"/>
        </w:rPr>
        <w:t>p</w:t>
      </w:r>
      <w:r>
        <w:rPr>
          <w:rFonts w:hint="default" w:ascii="Times New Roman" w:hAnsi="Times New Roman" w:cs="Times New Roman"/>
          <w:spacing w:val="4"/>
          <w:w w:val="72"/>
          <w:sz w:val="24"/>
        </w:rPr>
        <w:t>l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-5"/>
          <w:w w:val="96"/>
          <w:sz w:val="24"/>
        </w:rPr>
        <w:t>m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w w:val="93"/>
          <w:sz w:val="24"/>
        </w:rPr>
        <w:t>tat</w:t>
      </w:r>
      <w:r>
        <w:rPr>
          <w:rFonts w:hint="default" w:ascii="Times New Roman" w:hAnsi="Times New Roman" w:cs="Times New Roman"/>
          <w:spacing w:val="-5"/>
          <w:w w:val="93"/>
          <w:sz w:val="24"/>
        </w:rPr>
        <w:t>i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o</w:t>
      </w:r>
      <w:r>
        <w:rPr>
          <w:rFonts w:hint="default" w:ascii="Times New Roman" w:hAnsi="Times New Roman" w:cs="Times New Roman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-16"/>
          <w:sz w:val="24"/>
        </w:rPr>
        <w:t xml:space="preserve"> </w:t>
      </w:r>
      <w:r>
        <w:rPr>
          <w:rFonts w:hint="default" w:ascii="Times New Roman" w:hAnsi="Times New Roman" w:cs="Times New Roman"/>
          <w:spacing w:val="-2"/>
          <w:w w:val="74"/>
          <w:sz w:val="24"/>
        </w:rPr>
        <w:t>s</w:t>
      </w:r>
      <w:r>
        <w:rPr>
          <w:rFonts w:hint="default" w:ascii="Times New Roman" w:hAnsi="Times New Roman" w:cs="Times New Roman"/>
          <w:w w:val="97"/>
          <w:sz w:val="24"/>
        </w:rPr>
        <w:t>tat</w:t>
      </w:r>
      <w:r>
        <w:rPr>
          <w:rFonts w:hint="default" w:ascii="Times New Roman" w:hAnsi="Times New Roman" w:cs="Times New Roman"/>
          <w:spacing w:val="-3"/>
          <w:w w:val="97"/>
          <w:sz w:val="24"/>
        </w:rPr>
        <w:t>u</w:t>
      </w:r>
      <w:r>
        <w:rPr>
          <w:rFonts w:hint="default" w:ascii="Times New Roman" w:hAnsi="Times New Roman" w:cs="Times New Roman"/>
          <w:w w:val="74"/>
          <w:sz w:val="24"/>
        </w:rPr>
        <w:t>s</w:t>
      </w:r>
      <w:r>
        <w:rPr>
          <w:rFonts w:hint="default" w:ascii="Times New Roman" w:hAnsi="Times New Roman" w:cs="Times New Roman"/>
          <w:spacing w:val="-20"/>
          <w:sz w:val="24"/>
        </w:rPr>
        <w:t xml:space="preserve"> 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o</w:t>
      </w:r>
      <w:r>
        <w:rPr>
          <w:rFonts w:hint="default" w:ascii="Times New Roman" w:hAnsi="Times New Roman" w:cs="Times New Roman"/>
          <w:w w:val="89"/>
          <w:sz w:val="24"/>
        </w:rPr>
        <w:t>f</w:t>
      </w:r>
      <w:r>
        <w:rPr>
          <w:rFonts w:hint="default" w:ascii="Times New Roman" w:hAnsi="Times New Roman" w:cs="Times New Roman"/>
          <w:spacing w:val="-17"/>
          <w:sz w:val="24"/>
        </w:rPr>
        <w:t xml:space="preserve"> </w:t>
      </w:r>
      <w:r>
        <w:rPr>
          <w:rFonts w:hint="default" w:ascii="Times New Roman" w:hAnsi="Times New Roman" w:cs="Times New Roman"/>
          <w:spacing w:val="1"/>
          <w:w w:val="83"/>
          <w:sz w:val="24"/>
        </w:rPr>
        <w:t>B</w:t>
      </w:r>
      <w:r>
        <w:rPr>
          <w:rFonts w:hint="default" w:ascii="Times New Roman" w:hAnsi="Times New Roman" w:cs="Times New Roman"/>
          <w:spacing w:val="-5"/>
          <w:w w:val="72"/>
          <w:sz w:val="24"/>
        </w:rPr>
        <w:t>i</w:t>
      </w:r>
      <w:r>
        <w:rPr>
          <w:rFonts w:hint="default" w:ascii="Times New Roman" w:hAnsi="Times New Roman" w:cs="Times New Roman"/>
          <w:spacing w:val="1"/>
          <w:w w:val="107"/>
          <w:sz w:val="24"/>
        </w:rPr>
        <w:t>o</w:t>
      </w:r>
      <w:r>
        <w:rPr>
          <w:rFonts w:hint="default" w:ascii="Times New Roman" w:hAnsi="Times New Roman" w:cs="Times New Roman"/>
          <w:w w:val="101"/>
          <w:sz w:val="24"/>
        </w:rPr>
        <w:t>m</w:t>
      </w:r>
      <w:r>
        <w:rPr>
          <w:rFonts w:hint="default" w:ascii="Times New Roman" w:hAnsi="Times New Roman" w:cs="Times New Roman"/>
          <w:spacing w:val="2"/>
          <w:w w:val="101"/>
          <w:sz w:val="24"/>
        </w:rPr>
        <w:t>e</w:t>
      </w:r>
      <w:r>
        <w:rPr>
          <w:rFonts w:hint="default" w:ascii="Times New Roman" w:hAnsi="Times New Roman" w:cs="Times New Roman"/>
          <w:w w:val="76"/>
          <w:sz w:val="24"/>
        </w:rPr>
        <w:t>tr</w:t>
      </w:r>
      <w:r>
        <w:rPr>
          <w:rFonts w:hint="default" w:ascii="Times New Roman" w:hAnsi="Times New Roman" w:cs="Times New Roman"/>
          <w:spacing w:val="-5"/>
          <w:w w:val="76"/>
          <w:sz w:val="24"/>
        </w:rPr>
        <w:t>i</w:t>
      </w:r>
      <w:r>
        <w:rPr>
          <w:rFonts w:hint="default" w:ascii="Times New Roman" w:hAnsi="Times New Roman" w:cs="Times New Roman"/>
          <w:w w:val="124"/>
          <w:sz w:val="24"/>
        </w:rPr>
        <w:t>c</w:t>
      </w:r>
      <w:r>
        <w:rPr>
          <w:rFonts w:hint="default" w:ascii="Times New Roman" w:hAnsi="Times New Roman" w:cs="Times New Roman"/>
          <w:spacing w:val="-15"/>
          <w:sz w:val="24"/>
        </w:rPr>
        <w:t xml:space="preserve"> </w:t>
      </w:r>
      <w:r>
        <w:rPr>
          <w:rFonts w:hint="default" w:ascii="Times New Roman" w:hAnsi="Times New Roman" w:cs="Times New Roman"/>
          <w:spacing w:val="-10"/>
          <w:w w:val="108"/>
          <w:sz w:val="24"/>
        </w:rPr>
        <w:t>A</w:t>
      </w:r>
      <w:r>
        <w:rPr>
          <w:rFonts w:hint="default" w:ascii="Times New Roman" w:hAnsi="Times New Roman" w:cs="Times New Roman"/>
          <w:w w:val="95"/>
          <w:sz w:val="24"/>
        </w:rPr>
        <w:t>tt</w:t>
      </w:r>
      <w:r>
        <w:rPr>
          <w:rFonts w:hint="default" w:ascii="Times New Roman" w:hAnsi="Times New Roman" w:cs="Times New Roman"/>
          <w:spacing w:val="2"/>
          <w:w w:val="95"/>
          <w:sz w:val="24"/>
        </w:rPr>
        <w:t>e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-2"/>
          <w:w w:val="109"/>
          <w:sz w:val="24"/>
        </w:rPr>
        <w:t>d</w:t>
      </w:r>
      <w:r>
        <w:rPr>
          <w:rFonts w:hint="default" w:ascii="Times New Roman" w:hAnsi="Times New Roman" w:cs="Times New Roman"/>
          <w:spacing w:val="-1"/>
          <w:w w:val="113"/>
          <w:sz w:val="24"/>
        </w:rPr>
        <w:t>a</w:t>
      </w:r>
      <w:r>
        <w:rPr>
          <w:rFonts w:hint="default" w:ascii="Times New Roman" w:hAnsi="Times New Roman" w:cs="Times New Roman"/>
          <w:spacing w:val="2"/>
          <w:w w:val="96"/>
          <w:sz w:val="24"/>
        </w:rPr>
        <w:t>n</w:t>
      </w:r>
      <w:r>
        <w:rPr>
          <w:rFonts w:hint="default" w:ascii="Times New Roman" w:hAnsi="Times New Roman" w:cs="Times New Roman"/>
          <w:spacing w:val="-2"/>
          <w:w w:val="124"/>
          <w:sz w:val="24"/>
        </w:rPr>
        <w:t>c</w:t>
      </w:r>
      <w:r>
        <w:rPr>
          <w:rFonts w:hint="default" w:ascii="Times New Roman" w:hAnsi="Times New Roman" w:cs="Times New Roman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-16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04"/>
          <w:sz w:val="24"/>
        </w:rPr>
        <w:t>a</w:t>
      </w:r>
      <w:r>
        <w:rPr>
          <w:rFonts w:hint="default" w:ascii="Times New Roman" w:hAnsi="Times New Roman" w:cs="Times New Roman"/>
          <w:spacing w:val="2"/>
          <w:w w:val="104"/>
          <w:sz w:val="24"/>
        </w:rPr>
        <w:t>n</w:t>
      </w:r>
      <w:r>
        <w:rPr>
          <w:rFonts w:hint="default" w:ascii="Times New Roman" w:hAnsi="Times New Roman" w:cs="Times New Roman"/>
          <w:w w:val="109"/>
          <w:sz w:val="24"/>
        </w:rPr>
        <w:t>d</w:t>
      </w:r>
      <w:r>
        <w:rPr>
          <w:rFonts w:hint="default" w:ascii="Times New Roman" w:hAnsi="Times New Roman" w:cs="Times New Roman"/>
          <w:spacing w:val="-20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69"/>
          <w:sz w:val="24"/>
        </w:rPr>
        <w:t>T</w:t>
      </w:r>
      <w:r>
        <w:rPr>
          <w:rFonts w:hint="default" w:ascii="Times New Roman" w:hAnsi="Times New Roman" w:cs="Times New Roman"/>
          <w:w w:val="90"/>
          <w:sz w:val="24"/>
        </w:rPr>
        <w:t>LP</w:t>
      </w:r>
      <w:r>
        <w:rPr>
          <w:rFonts w:hint="default" w:ascii="Times New Roman" w:hAnsi="Times New Roman" w:cs="Times New Roman"/>
          <w:spacing w:val="-17"/>
          <w:sz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87"/>
          <w:sz w:val="24"/>
        </w:rPr>
        <w:t>R</w:t>
      </w:r>
      <w:r>
        <w:rPr>
          <w:rFonts w:hint="default" w:ascii="Times New Roman" w:hAnsi="Times New Roman" w:cs="Times New Roman"/>
          <w:spacing w:val="2"/>
          <w:w w:val="109"/>
          <w:sz w:val="24"/>
        </w:rPr>
        <w:t>e</w:t>
      </w:r>
      <w:r>
        <w:rPr>
          <w:rFonts w:hint="default" w:ascii="Times New Roman" w:hAnsi="Times New Roman" w:cs="Times New Roman"/>
          <w:spacing w:val="-1"/>
          <w:w w:val="108"/>
          <w:sz w:val="24"/>
        </w:rPr>
        <w:t>p</w:t>
      </w:r>
      <w:r>
        <w:rPr>
          <w:rFonts w:hint="default" w:ascii="Times New Roman" w:hAnsi="Times New Roman" w:cs="Times New Roman"/>
          <w:w w:val="108"/>
          <w:sz w:val="24"/>
        </w:rPr>
        <w:t>o</w:t>
      </w:r>
      <w:r>
        <w:rPr>
          <w:rFonts w:hint="default" w:ascii="Times New Roman" w:hAnsi="Times New Roman" w:cs="Times New Roman"/>
          <w:spacing w:val="-5"/>
          <w:w w:val="70"/>
          <w:sz w:val="24"/>
        </w:rPr>
        <w:t>r</w:t>
      </w:r>
      <w:r>
        <w:rPr>
          <w:rFonts w:hint="default" w:ascii="Times New Roman" w:hAnsi="Times New Roman" w:cs="Times New Roman"/>
          <w:w w:val="79"/>
          <w:sz w:val="24"/>
        </w:rPr>
        <w:t>ts</w:t>
      </w:r>
      <w:r>
        <w:rPr>
          <w:rFonts w:hint="default" w:ascii="Times New Roman" w:hAnsi="Times New Roman" w:cs="Times New Roman"/>
          <w:spacing w:val="-20"/>
          <w:sz w:val="24"/>
        </w:rPr>
        <w:t xml:space="preserve"> </w:t>
      </w:r>
      <w:r>
        <w:rPr>
          <w:rFonts w:hint="default" w:ascii="Times New Roman" w:hAnsi="Times New Roman" w:cs="Times New Roman"/>
          <w:spacing w:val="-7"/>
          <w:w w:val="81"/>
          <w:sz w:val="24"/>
        </w:rPr>
        <w:t>(</w:t>
      </w:r>
      <w:r>
        <w:rPr>
          <w:rFonts w:hint="default" w:ascii="Times New Roman" w:hAnsi="Times New Roman" w:cs="Times New Roman"/>
          <w:w w:val="99"/>
          <w:sz w:val="24"/>
        </w:rPr>
        <w:t xml:space="preserve">to </w:t>
      </w:r>
      <w:r>
        <w:rPr>
          <w:rFonts w:hint="default" w:ascii="Times New Roman" w:hAnsi="Times New Roman" w:cs="Times New Roman"/>
          <w:sz w:val="24"/>
        </w:rPr>
        <w:t>be</w:t>
      </w:r>
      <w:r>
        <w:rPr>
          <w:rFonts w:hint="default" w:ascii="Times New Roman" w:hAnsi="Times New Roman" w:cs="Times New Roman"/>
          <w:spacing w:val="-18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verified)</w:t>
      </w:r>
      <w:r>
        <w:rPr>
          <w:rFonts w:hint="default" w:ascii="Times New Roman" w:hAnsi="Times New Roman" w:cs="Times New Roman"/>
          <w:sz w:val="24"/>
          <w:lang w:val="en-IN"/>
        </w:rPr>
        <w:t>: Yes</w:t>
      </w:r>
    </w:p>
    <w:sectPr>
      <w:pgSz w:w="11910" w:h="16840"/>
      <w:pgMar w:top="720" w:right="500" w:bottom="1200" w:left="1660" w:header="0" w:footer="10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1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Segoe UI Symbol">
    <w:panose1 w:val="020B0502040204020203"/>
    <w:charset w:val="01"/>
    <w:family w:val="swiss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4CF9C">
    <w:pPr>
      <w:pStyle w:val="5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515.1pt;margin-top:780.5pt;height:13.05pt;width:11.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746A977"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upperLetter"/>
      <w:lvlText w:val="%1."/>
      <w:lvlJc w:val="left"/>
      <w:pPr>
        <w:ind w:left="1221" w:hanging="360"/>
        <w:jc w:val="left"/>
      </w:pPr>
      <w:rPr>
        <w:rFonts w:hint="default" w:ascii="Tahoma" w:hAnsi="Tahoma" w:eastAsia="Tahoma" w:cs="Tahoma"/>
        <w:b/>
        <w:bCs/>
        <w:w w:val="102"/>
        <w:sz w:val="24"/>
        <w:szCs w:val="24"/>
        <w:lang w:val="en-US" w:eastAsia="en-US" w:bidi="ar-SA"/>
      </w:rPr>
    </w:lvl>
    <w:lvl w:ilvl="1" w:tentative="0">
      <w:start w:val="0"/>
      <w:numFmt w:val="bullet"/>
      <w:lvlText w:val="-"/>
      <w:lvlJc w:val="left"/>
      <w:pPr>
        <w:ind w:left="1581" w:hanging="36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87" w:hanging="3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95" w:hanging="3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3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18" w:hanging="3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25" w:hanging="3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33" w:hanging="361"/>
      </w:pPr>
      <w:rPr>
        <w:rFonts w:hint="default"/>
        <w:lang w:val="en-US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❖"/>
      <w:lvlJc w:val="left"/>
      <w:pPr>
        <w:ind w:left="1221" w:hanging="360"/>
      </w:pPr>
      <w:rPr>
        <w:rFonts w:hint="default" w:ascii="Segoe UI Symbol" w:hAnsi="Segoe UI Symbol" w:eastAsia="Segoe UI Symbol" w:cs="Segoe UI Symbol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lowerLetter"/>
      <w:lvlText w:val="%1)"/>
      <w:lvlJc w:val="left"/>
      <w:pPr>
        <w:ind w:left="1221" w:hanging="360"/>
        <w:jc w:val="left"/>
      </w:pPr>
      <w:rPr>
        <w:rFonts w:hint="default" w:ascii="Verdana" w:hAnsi="Verdana" w:eastAsia="Verdana" w:cs="Verdana"/>
        <w:spacing w:val="0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3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851" w:hanging="360"/>
        <w:jc w:val="left"/>
      </w:pPr>
      <w:rPr>
        <w:rFonts w:hint="default" w:ascii="Verdana" w:hAnsi="Verdana" w:eastAsia="Verdana" w:cs="Verdana"/>
        <w:spacing w:val="0"/>
        <w:w w:val="83"/>
        <w:sz w:val="24"/>
        <w:szCs w:val="24"/>
        <w:lang w:val="en-US" w:eastAsia="en-US" w:bidi="ar-SA"/>
      </w:rPr>
    </w:lvl>
    <w:lvl w:ilvl="1" w:tentative="0">
      <w:start w:val="1"/>
      <w:numFmt w:val="lowerRoman"/>
      <w:lvlText w:val="%2."/>
      <w:lvlJc w:val="left"/>
      <w:pPr>
        <w:ind w:left="1221" w:hanging="476"/>
        <w:jc w:val="right"/>
      </w:pPr>
      <w:rPr>
        <w:rFonts w:hint="default" w:ascii="Verdana" w:hAnsi="Verdana" w:eastAsia="Verdana" w:cs="Verdana"/>
        <w:spacing w:val="-1"/>
        <w:w w:val="74"/>
        <w:sz w:val="24"/>
        <w:szCs w:val="24"/>
        <w:lang w:val="en-US" w:eastAsia="en-US" w:bidi="ar-SA"/>
      </w:rPr>
    </w:lvl>
    <w:lvl w:ilvl="2" w:tentative="0">
      <w:start w:val="0"/>
      <w:numFmt w:val="bullet"/>
      <w:lvlText w:val="-"/>
      <w:lvlJc w:val="left"/>
      <w:pPr>
        <w:ind w:left="1648" w:hanging="42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653" w:hanging="42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667" w:hanging="42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680" w:hanging="42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694" w:hanging="42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708" w:hanging="42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721" w:hanging="428"/>
      </w:pPr>
      <w:rPr>
        <w:rFonts w:hint="default"/>
        <w:lang w:val="en-US" w:eastAsia="en-US" w:bidi="ar-SA"/>
      </w:rPr>
    </w:lvl>
  </w:abstractNum>
  <w:abstractNum w:abstractNumId="4">
    <w:nsid w:val="CF5FBFA3"/>
    <w:multiLevelType w:val="singleLevel"/>
    <w:tmpl w:val="CF5FBFA3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501" w:hanging="360"/>
        <w:jc w:val="left"/>
      </w:pPr>
      <w:rPr>
        <w:rFonts w:hint="default" w:ascii="Times New Roman" w:hAnsi="Times New Roman" w:eastAsia="Tahoma" w:cs="Times New Roman"/>
        <w:b/>
        <w:bCs/>
        <w:spacing w:val="-3"/>
        <w:w w:val="87"/>
        <w:sz w:val="28"/>
        <w:szCs w:val="28"/>
        <w:lang w:val="en-US" w:eastAsia="en-US" w:bidi="ar-SA"/>
      </w:rPr>
    </w:lvl>
    <w:lvl w:ilvl="1" w:tentative="0">
      <w:start w:val="1"/>
      <w:numFmt w:val="lowerLetter"/>
      <w:lvlText w:val="%2)"/>
      <w:lvlJc w:val="left"/>
      <w:pPr>
        <w:ind w:left="1581" w:hanging="361"/>
        <w:jc w:val="left"/>
      </w:pPr>
      <w:rPr>
        <w:rFonts w:hint="default" w:ascii="Tahoma" w:hAnsi="Tahoma" w:eastAsia="Tahoma" w:cs="Tahoma"/>
        <w:b/>
        <w:bCs/>
        <w:spacing w:val="-2"/>
        <w:w w:val="98"/>
        <w:sz w:val="28"/>
        <w:szCs w:val="28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87" w:hanging="3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95" w:hanging="3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3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18" w:hanging="3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25" w:hanging="3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33" w:hanging="361"/>
      </w:pPr>
      <w:rPr>
        <w:rFonts w:hint="default"/>
        <w:lang w:val="en-US" w:eastAsia="en-US" w:bidi="ar-SA"/>
      </w:rPr>
    </w:lvl>
  </w:abstractNum>
  <w:abstractNum w:abstractNumId="6">
    <w:nsid w:val="0248C179"/>
    <w:multiLevelType w:val="multilevel"/>
    <w:tmpl w:val="0248C179"/>
    <w:lvl w:ilvl="0" w:tentative="0">
      <w:start w:val="0"/>
      <w:numFmt w:val="bullet"/>
      <w:lvlText w:val="❖"/>
      <w:lvlJc w:val="left"/>
      <w:pPr>
        <w:ind w:left="1610" w:hanging="361"/>
      </w:pPr>
      <w:rPr>
        <w:rFonts w:hint="default" w:ascii="Segoe UI Symbol" w:hAnsi="Segoe UI Symbol" w:eastAsia="Segoe UI Symbol" w:cs="Segoe UI Symbol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432" w:hanging="36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45" w:hanging="3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58" w:hanging="3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71" w:hanging="3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84" w:hanging="3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97" w:hanging="3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10" w:hanging="3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23" w:hanging="361"/>
      </w:pPr>
      <w:rPr>
        <w:rFonts w:hint="default"/>
        <w:lang w:val="en-US" w:eastAsia="en-US" w:bidi="ar-SA"/>
      </w:rPr>
    </w:lvl>
  </w:abstractNum>
  <w:abstractNum w:abstractNumId="7">
    <w:nsid w:val="03D62ECE"/>
    <w:multiLevelType w:val="multilevel"/>
    <w:tmpl w:val="03D62ECE"/>
    <w:lvl w:ilvl="0" w:tentative="0">
      <w:start w:val="1"/>
      <w:numFmt w:val="upperLetter"/>
      <w:lvlText w:val="%1."/>
      <w:lvlJc w:val="left"/>
      <w:pPr>
        <w:ind w:left="1221" w:hanging="360"/>
        <w:jc w:val="left"/>
      </w:pPr>
      <w:rPr>
        <w:rFonts w:hint="default" w:ascii="Verdana" w:hAnsi="Verdana" w:eastAsia="Verdana" w:cs="Verdana"/>
        <w:spacing w:val="-5"/>
        <w:w w:val="97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8">
    <w:nsid w:val="1A575CA7"/>
    <w:multiLevelType w:val="singleLevel"/>
    <w:tmpl w:val="1A575CA7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25B654F3"/>
    <w:multiLevelType w:val="multilevel"/>
    <w:tmpl w:val="25B654F3"/>
    <w:lvl w:ilvl="0" w:tentative="0">
      <w:start w:val="1"/>
      <w:numFmt w:val="upperLetter"/>
      <w:lvlText w:val="%1."/>
      <w:lvlJc w:val="left"/>
      <w:pPr>
        <w:ind w:left="1211" w:hanging="360"/>
        <w:jc w:val="left"/>
      </w:pPr>
      <w:rPr>
        <w:rFonts w:hint="default" w:ascii="Verdana" w:hAnsi="Verdana" w:eastAsia="Verdana" w:cs="Verdana"/>
        <w:spacing w:val="-5"/>
        <w:w w:val="97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10">
    <w:nsid w:val="25C72A02"/>
    <w:multiLevelType w:val="singleLevel"/>
    <w:tmpl w:val="25C72A02"/>
    <w:lvl w:ilvl="0" w:tentative="0">
      <w:start w:val="2"/>
      <w:numFmt w:val="upperLetter"/>
      <w:lvlText w:val="%1."/>
      <w:lvlJc w:val="left"/>
      <w:pPr>
        <w:tabs>
          <w:tab w:val="left" w:pos="312"/>
        </w:tabs>
      </w:pPr>
    </w:lvl>
  </w:abstractNum>
  <w:abstractNum w:abstractNumId="11">
    <w:nsid w:val="59ADCABA"/>
    <w:multiLevelType w:val="multilevel"/>
    <w:tmpl w:val="59ADCABA"/>
    <w:lvl w:ilvl="0" w:tentative="0">
      <w:start w:val="0"/>
      <w:numFmt w:val="bullet"/>
      <w:lvlText w:val="❖"/>
      <w:lvlJc w:val="left"/>
      <w:pPr>
        <w:ind w:left="1221" w:hanging="360"/>
      </w:pPr>
      <w:rPr>
        <w:rFonts w:hint="default" w:ascii="Segoe UI Symbol" w:hAnsi="Segoe UI Symbol" w:eastAsia="Segoe UI Symbol" w:cs="Segoe UI Symbol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12">
    <w:nsid w:val="72183CF9"/>
    <w:multiLevelType w:val="multilevel"/>
    <w:tmpl w:val="72183CF9"/>
    <w:lvl w:ilvl="0" w:tentative="0">
      <w:start w:val="0"/>
      <w:numFmt w:val="bullet"/>
      <w:lvlText w:val="❖"/>
      <w:lvlJc w:val="left"/>
      <w:pPr>
        <w:ind w:left="1610" w:hanging="361"/>
      </w:pPr>
      <w:rPr>
        <w:rFonts w:hint="default" w:ascii="Segoe UI Symbol" w:hAnsi="Segoe UI Symbol" w:eastAsia="Segoe UI Symbol" w:cs="Segoe UI Symbol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432" w:hanging="36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45" w:hanging="3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58" w:hanging="3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71" w:hanging="3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84" w:hanging="3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97" w:hanging="3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10" w:hanging="3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23" w:hanging="361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1"/>
  </w:num>
  <w:num w:numId="5">
    <w:abstractNumId w:val="2"/>
  </w:num>
  <w:num w:numId="6">
    <w:abstractNumId w:val="1"/>
  </w:num>
  <w:num w:numId="7">
    <w:abstractNumId w:val="7"/>
  </w:num>
  <w:num w:numId="8">
    <w:abstractNumId w:val="9"/>
  </w:num>
  <w:num w:numId="9">
    <w:abstractNumId w:val="12"/>
  </w:num>
  <w:num w:numId="10">
    <w:abstractNumId w:val="4"/>
  </w:num>
  <w:num w:numId="11">
    <w:abstractNumId w:val="8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2CE32D0"/>
    <w:rsid w:val="04B053CC"/>
    <w:rsid w:val="04E63480"/>
    <w:rsid w:val="0A80602E"/>
    <w:rsid w:val="0C76268A"/>
    <w:rsid w:val="0F0D72D0"/>
    <w:rsid w:val="126725A3"/>
    <w:rsid w:val="17C010C1"/>
    <w:rsid w:val="18FE36B5"/>
    <w:rsid w:val="19E25739"/>
    <w:rsid w:val="1E3202B7"/>
    <w:rsid w:val="20F879A7"/>
    <w:rsid w:val="21153676"/>
    <w:rsid w:val="217C7FF9"/>
    <w:rsid w:val="236C4EAD"/>
    <w:rsid w:val="23C55EA5"/>
    <w:rsid w:val="25FE46C9"/>
    <w:rsid w:val="27A46152"/>
    <w:rsid w:val="28465D0F"/>
    <w:rsid w:val="2D8A1A0A"/>
    <w:rsid w:val="371A7FD5"/>
    <w:rsid w:val="393A6798"/>
    <w:rsid w:val="3F61692D"/>
    <w:rsid w:val="42D358C2"/>
    <w:rsid w:val="44D65FFB"/>
    <w:rsid w:val="49AA7CAD"/>
    <w:rsid w:val="4A7B3ACD"/>
    <w:rsid w:val="4DD41B2A"/>
    <w:rsid w:val="58FB500B"/>
    <w:rsid w:val="5D830E32"/>
    <w:rsid w:val="5FDC0417"/>
    <w:rsid w:val="6CB30AE5"/>
    <w:rsid w:val="70AA6167"/>
    <w:rsid w:val="72362E6C"/>
    <w:rsid w:val="73C36B1E"/>
    <w:rsid w:val="74951ED7"/>
    <w:rsid w:val="7A8141C6"/>
    <w:rsid w:val="7CB86B9D"/>
    <w:rsid w:val="7F6F12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Verdana" w:hAnsi="Verdana" w:eastAsia="Verdana" w:cs="Verdana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254" w:right="1965"/>
      <w:jc w:val="center"/>
      <w:outlineLvl w:val="1"/>
    </w:pPr>
    <w:rPr>
      <w:rFonts w:ascii="Tahoma" w:hAnsi="Tahoma" w:eastAsia="Tahoma" w:cs="Tahoma"/>
      <w:b/>
      <w:bCs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221"/>
    </w:pPr>
    <w:rPr>
      <w:rFonts w:ascii="Verdana" w:hAnsi="Verdana" w:eastAsia="Verdana" w:cs="Verdana"/>
      <w:sz w:val="24"/>
      <w:szCs w:val="24"/>
      <w:lang w:val="en-US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221" w:hanging="361"/>
    </w:pPr>
    <w:rPr>
      <w:rFonts w:ascii="Verdana" w:hAnsi="Verdana" w:eastAsia="Verdana" w:cs="Verdana"/>
      <w:lang w:val="en-US" w:eastAsia="en-US" w:bidi="ar-SA"/>
    </w:rPr>
  </w:style>
  <w:style w:type="paragraph" w:customStyle="1" w:styleId="8">
    <w:name w:val="Table Paragraph"/>
    <w:basedOn w:val="1"/>
    <w:qFormat/>
    <w:uiPriority w:val="1"/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TotalTime>18</TotalTime>
  <ScaleCrop>false</ScaleCrop>
  <LinksUpToDate>false</LinksUpToDate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2023-10-10T05:08:00Z</dcterms:created>
  <dc:creator>DELL</dc:creator>
  <cp:lastModifiedBy>KADAPA Yerraguntla GDC</cp:lastModifiedBy>
  <dcterms:modified xsi:type="dcterms:W3CDTF">2025-02-12T05:27:09Z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2023-10-10T00:00:00Z</vt:filetime>
  </property>
  <property fmtid="{D5CDD505-2E9C-101B-9397-08002B2CF9AE}" pid="5" name="KSOProductBuildVer">
    <vt:lpwstr>1033-12.2.0.17562</vt:lpwstr>
  </property>
  <property fmtid="{D5CDD505-2E9C-101B-9397-08002B2CF9AE}" pid="6" name="ICV">
    <vt:lpwstr>C7D4BE33E71E4982AD8CE97FC8F09D0A_12</vt:lpwstr>
  </property>
</Properties>
</file>